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FDA8D" w14:textId="766BA8E9" w:rsidR="00AC58C3" w:rsidRDefault="00745D6F" w:rsidP="00AC58C3">
      <w:pPr>
        <w:tabs>
          <w:tab w:val="left" w:pos="720"/>
          <w:tab w:val="left" w:pos="1440"/>
          <w:tab w:val="left" w:pos="2160"/>
          <w:tab w:val="left" w:pos="2880"/>
          <w:tab w:val="left" w:pos="4680"/>
          <w:tab w:val="left" w:pos="5400"/>
          <w:tab w:val="right" w:pos="9000"/>
        </w:tabs>
        <w:contextualSpacing/>
        <w:rPr>
          <w:rFonts w:cs="Arial"/>
          <w:b/>
          <w:szCs w:val="24"/>
          <w:lang w:val="en-US"/>
        </w:rPr>
      </w:pPr>
      <w:bookmarkStart w:id="0" w:name="_Toc452119776"/>
      <w:bookmarkStart w:id="1" w:name="_Toc454956374"/>
      <w:r>
        <w:rPr>
          <w:rFonts w:cs="Arial"/>
          <w:b/>
          <w:noProof/>
          <w:szCs w:val="24"/>
          <w:lang w:val="en-US"/>
        </w:rPr>
        <w:drawing>
          <wp:anchor distT="0" distB="0" distL="114300" distR="114300" simplePos="0" relativeHeight="251676672" behindDoc="0" locked="0" layoutInCell="1" allowOverlap="1" wp14:anchorId="174A29B8" wp14:editId="5FA72F8C">
            <wp:simplePos x="0" y="0"/>
            <wp:positionH relativeFrom="margin">
              <wp:align>right</wp:align>
            </wp:positionH>
            <wp:positionV relativeFrom="paragraph">
              <wp:posOffset>14605</wp:posOffset>
            </wp:positionV>
            <wp:extent cx="2019300" cy="358363"/>
            <wp:effectExtent l="0" t="0" r="0" b="3810"/>
            <wp:wrapNone/>
            <wp:docPr id="2020263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6385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9300" cy="358363"/>
                    </a:xfrm>
                    <a:prstGeom prst="rect">
                      <a:avLst/>
                    </a:prstGeom>
                    <a:noFill/>
                  </pic:spPr>
                </pic:pic>
              </a:graphicData>
            </a:graphic>
            <wp14:sizeRelH relativeFrom="page">
              <wp14:pctWidth>0</wp14:pctWidth>
            </wp14:sizeRelH>
            <wp14:sizeRelV relativeFrom="page">
              <wp14:pctHeight>0</wp14:pctHeight>
            </wp14:sizeRelV>
          </wp:anchor>
        </w:drawing>
      </w:r>
      <w:r w:rsidR="00A3579D">
        <w:rPr>
          <w:rFonts w:cs="Arial"/>
          <w:b/>
          <w:noProof/>
          <w:szCs w:val="24"/>
          <w:lang w:val="en-US"/>
        </w:rPr>
        <w:t>Scotland’s Census 2031 - Topics</w:t>
      </w:r>
    </w:p>
    <w:p w14:paraId="6E6993EB" w14:textId="4340B9E6" w:rsidR="006E292F" w:rsidRPr="000D07C1" w:rsidRDefault="006E292F" w:rsidP="00AC58C3">
      <w:pPr>
        <w:tabs>
          <w:tab w:val="left" w:pos="720"/>
          <w:tab w:val="left" w:pos="1440"/>
          <w:tab w:val="left" w:pos="2160"/>
          <w:tab w:val="left" w:pos="2880"/>
          <w:tab w:val="left" w:pos="4680"/>
          <w:tab w:val="left" w:pos="5400"/>
          <w:tab w:val="right" w:pos="9000"/>
        </w:tabs>
        <w:contextualSpacing/>
        <w:rPr>
          <w:rFonts w:cs="Arial"/>
          <w:b/>
          <w:szCs w:val="24"/>
        </w:rPr>
      </w:pPr>
    </w:p>
    <w:bookmarkEnd w:id="0"/>
    <w:bookmarkEnd w:id="1"/>
    <w:p w14:paraId="22B05141" w14:textId="77777777" w:rsidR="00AC58C3" w:rsidRPr="000D07C1" w:rsidRDefault="00AC58C3" w:rsidP="00AC58C3">
      <w:pPr>
        <w:tabs>
          <w:tab w:val="left" w:pos="720"/>
          <w:tab w:val="left" w:pos="1440"/>
          <w:tab w:val="left" w:pos="2160"/>
          <w:tab w:val="left" w:pos="2880"/>
          <w:tab w:val="left" w:pos="4680"/>
          <w:tab w:val="left" w:pos="5400"/>
          <w:tab w:val="right" w:pos="9000"/>
        </w:tabs>
        <w:spacing w:line="240" w:lineRule="atLeast"/>
        <w:outlineLvl w:val="0"/>
        <w:rPr>
          <w:rFonts w:cs="Arial"/>
          <w:b/>
          <w:kern w:val="24"/>
          <w:szCs w:val="24"/>
        </w:rPr>
      </w:pPr>
    </w:p>
    <w:p w14:paraId="6129F22B" w14:textId="66DDDC6B" w:rsidR="00AC58C3" w:rsidRPr="000D07C1" w:rsidRDefault="004D053A" w:rsidP="00AC58C3">
      <w:pPr>
        <w:tabs>
          <w:tab w:val="left" w:pos="720"/>
          <w:tab w:val="left" w:pos="1440"/>
          <w:tab w:val="left" w:pos="2160"/>
          <w:tab w:val="left" w:pos="2880"/>
          <w:tab w:val="right" w:pos="9907"/>
        </w:tabs>
        <w:rPr>
          <w:rFonts w:eastAsia="Calibri" w:cs="Cambria"/>
          <w:b/>
          <w:szCs w:val="24"/>
          <w:lang w:eastAsia="en-GB"/>
        </w:rPr>
      </w:pPr>
      <w:r w:rsidRPr="000D07C1">
        <w:rPr>
          <w:rFonts w:eastAsia="Calibri" w:cs="Cambria"/>
          <w:b/>
          <w:szCs w:val="24"/>
          <w:lang w:eastAsia="en-GB"/>
        </w:rPr>
        <w:t>Respondent Information Form</w:t>
      </w:r>
    </w:p>
    <w:p w14:paraId="213C475F" w14:textId="77777777" w:rsidR="00AC58C3" w:rsidRPr="000D07C1" w:rsidRDefault="00AC58C3" w:rsidP="00AC58C3">
      <w:pPr>
        <w:tabs>
          <w:tab w:val="left" w:pos="720"/>
          <w:tab w:val="left" w:pos="1440"/>
          <w:tab w:val="left" w:pos="2160"/>
          <w:tab w:val="left" w:pos="2880"/>
          <w:tab w:val="right" w:pos="9907"/>
        </w:tabs>
        <w:rPr>
          <w:rFonts w:eastAsia="Calibri" w:cs="Cambria"/>
          <w:b/>
          <w:sz w:val="28"/>
          <w:szCs w:val="22"/>
          <w:lang w:eastAsia="en-GB"/>
        </w:rPr>
      </w:pPr>
    </w:p>
    <w:p w14:paraId="208AC2A2" w14:textId="77777777" w:rsidR="00AC58C3" w:rsidRPr="000D07C1" w:rsidRDefault="00AC58C3" w:rsidP="00AC58C3">
      <w:pPr>
        <w:tabs>
          <w:tab w:val="left" w:pos="720"/>
          <w:tab w:val="left" w:pos="1440"/>
          <w:tab w:val="left" w:pos="2160"/>
          <w:tab w:val="left" w:pos="2880"/>
          <w:tab w:val="right" w:pos="9907"/>
        </w:tabs>
        <w:autoSpaceDE w:val="0"/>
        <w:autoSpaceDN w:val="0"/>
        <w:adjustRightInd w:val="0"/>
        <w:spacing w:after="200" w:line="276" w:lineRule="auto"/>
        <w:rPr>
          <w:rFonts w:eastAsia="Calibri" w:cs="Arial"/>
          <w:color w:val="000000"/>
          <w:szCs w:val="24"/>
          <w:lang w:eastAsia="en-GB"/>
        </w:rPr>
      </w:pPr>
      <w:r w:rsidRPr="000D07C1">
        <w:rPr>
          <w:rFonts w:eastAsia="Calibri" w:cs="Arial"/>
          <w:b/>
          <w:color w:val="000000"/>
          <w:szCs w:val="24"/>
          <w:lang w:eastAsia="en-GB"/>
        </w:rPr>
        <w:t>Please Note</w:t>
      </w:r>
      <w:r w:rsidRPr="000D07C1">
        <w:rPr>
          <w:rFonts w:eastAsia="Calibri" w:cs="Arial"/>
          <w:color w:val="000000"/>
          <w:szCs w:val="24"/>
          <w:lang w:eastAsia="en-GB"/>
        </w:rPr>
        <w:t xml:space="preserve"> this form </w:t>
      </w:r>
      <w:r w:rsidRPr="001A4684">
        <w:rPr>
          <w:rFonts w:eastAsia="Calibri" w:cs="Arial"/>
          <w:color w:val="000000"/>
          <w:szCs w:val="24"/>
          <w:lang w:eastAsia="en-GB"/>
        </w:rPr>
        <w:t>must</w:t>
      </w:r>
      <w:r w:rsidRPr="000D07C1">
        <w:rPr>
          <w:rFonts w:eastAsia="Calibri" w:cs="Arial"/>
          <w:color w:val="000000"/>
          <w:szCs w:val="24"/>
          <w:lang w:eastAsia="en-GB"/>
        </w:rPr>
        <w:t xml:space="preserve"> be completed and returned with your response.</w:t>
      </w:r>
    </w:p>
    <w:p w14:paraId="06598065" w14:textId="73A153CA" w:rsidR="00AC58C3" w:rsidRPr="000D07C1" w:rsidRDefault="00AC58C3" w:rsidP="00AC58C3">
      <w:pPr>
        <w:tabs>
          <w:tab w:val="left" w:pos="720"/>
          <w:tab w:val="left" w:pos="1440"/>
          <w:tab w:val="left" w:pos="2160"/>
          <w:tab w:val="left" w:pos="2880"/>
          <w:tab w:val="left" w:pos="4680"/>
          <w:tab w:val="left" w:pos="5400"/>
          <w:tab w:val="right" w:pos="9000"/>
          <w:tab w:val="right" w:pos="9907"/>
        </w:tabs>
        <w:autoSpaceDE w:val="0"/>
        <w:autoSpaceDN w:val="0"/>
        <w:adjustRightInd w:val="0"/>
        <w:spacing w:line="240" w:lineRule="atLeast"/>
        <w:rPr>
          <w:rFonts w:cs="Calibri"/>
          <w:color w:val="000000"/>
          <w:lang w:eastAsia="en-GB"/>
        </w:rPr>
      </w:pPr>
      <w:r w:rsidRPr="000D07C1">
        <w:rPr>
          <w:rFonts w:cs="Arial"/>
        </w:rPr>
        <w:t xml:space="preserve">To find out how we handle your personal data, please see our privacy policy: </w:t>
      </w:r>
      <w:hyperlink r:id="rId13" w:history="1">
        <w:r w:rsidR="00745D6F" w:rsidRPr="00745D6F">
          <w:rPr>
            <w:rStyle w:val="Hyperlink"/>
            <w:rFonts w:cs="Arial"/>
          </w:rPr>
          <w:t>https://www.nrscotland.gov.uk/privacy/</w:t>
        </w:r>
      </w:hyperlink>
      <w:r w:rsidRPr="000D07C1">
        <w:rPr>
          <w:rFonts w:cs="Calibri"/>
          <w:color w:val="000000"/>
          <w:lang w:eastAsia="en-GB"/>
        </w:rPr>
        <w:br/>
      </w:r>
    </w:p>
    <w:p w14:paraId="329F575E" w14:textId="62D79504" w:rsidR="00AC58C3" w:rsidRPr="000D07C1" w:rsidRDefault="00AC58C3" w:rsidP="00AC58C3">
      <w:pPr>
        <w:tabs>
          <w:tab w:val="left" w:pos="720"/>
          <w:tab w:val="left" w:pos="1440"/>
          <w:tab w:val="left" w:pos="2160"/>
          <w:tab w:val="left" w:pos="2880"/>
          <w:tab w:val="right" w:pos="9907"/>
        </w:tabs>
        <w:spacing w:after="200" w:line="276" w:lineRule="auto"/>
        <w:rPr>
          <w:rFonts w:eastAsia="Calibri" w:cs="Arial"/>
          <w:noProof/>
          <w:sz w:val="22"/>
          <w:szCs w:val="144"/>
          <w:lang w:eastAsia="en-GB"/>
        </w:rPr>
      </w:pPr>
      <w:r w:rsidRPr="000D07C1">
        <w:rPr>
          <w:rFonts w:eastAsia="Calibri"/>
          <w:sz w:val="22"/>
          <w:szCs w:val="22"/>
          <w:lang w:eastAsia="en-GB"/>
        </w:rPr>
        <w:t>Are you responding as an individual or an organisation</w:t>
      </w:r>
      <w:r w:rsidR="00A7699D" w:rsidRPr="000D07C1">
        <w:rPr>
          <w:rFonts w:eastAsia="Calibri"/>
          <w:sz w:val="22"/>
          <w:szCs w:val="22"/>
          <w:lang w:eastAsia="en-GB"/>
        </w:rPr>
        <w:t xml:space="preserve">? </w:t>
      </w:r>
    </w:p>
    <w:p w14:paraId="25E77F3A" w14:textId="535D15A8" w:rsidR="00AC58C3" w:rsidRPr="000D07C1" w:rsidRDefault="00A7699D" w:rsidP="00AC58C3">
      <w:pPr>
        <w:tabs>
          <w:tab w:val="left" w:pos="720"/>
          <w:tab w:val="left" w:pos="1440"/>
          <w:tab w:val="left" w:pos="2160"/>
          <w:tab w:val="left" w:pos="2880"/>
          <w:tab w:val="right" w:pos="9907"/>
        </w:tabs>
        <w:spacing w:after="120" w:line="276" w:lineRule="auto"/>
        <w:rPr>
          <w:rFonts w:eastAsia="Calibri" w:cs="Arial"/>
          <w:szCs w:val="24"/>
          <w:lang w:eastAsia="en-GB"/>
        </w:rPr>
      </w:pPr>
      <w:r>
        <w:rPr>
          <w:rFonts w:eastAsia="Calibri" w:cs="Arial"/>
          <w:sz w:val="22"/>
          <w:szCs w:val="28"/>
          <w:lang w:eastAsia="en-GB"/>
        </w:rPr>
        <w:fldChar w:fldCharType="begin">
          <w:ffData>
            <w:name w:val=""/>
            <w:enabled/>
            <w:calcOnExit w:val="0"/>
            <w:checkBox>
              <w:size w:val="22"/>
              <w:default w:val="0"/>
            </w:checkBox>
          </w:ffData>
        </w:fldChar>
      </w:r>
      <w:r>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Pr>
          <w:rFonts w:eastAsia="Calibri" w:cs="Arial"/>
          <w:sz w:val="22"/>
          <w:szCs w:val="28"/>
          <w:lang w:eastAsia="en-GB"/>
        </w:rPr>
        <w:fldChar w:fldCharType="end"/>
      </w:r>
      <w:r w:rsidR="00AC58C3" w:rsidRPr="000D07C1">
        <w:rPr>
          <w:rFonts w:eastAsia="Calibri" w:cs="Arial"/>
          <w:sz w:val="22"/>
          <w:szCs w:val="28"/>
          <w:lang w:eastAsia="en-GB"/>
        </w:rPr>
        <w:tab/>
      </w:r>
      <w:r w:rsidR="00AC58C3" w:rsidRPr="000D07C1">
        <w:rPr>
          <w:rFonts w:eastAsia="Calibri" w:cs="Arial"/>
          <w:szCs w:val="24"/>
          <w:lang w:eastAsia="en-GB"/>
        </w:rPr>
        <w:t>Individual</w:t>
      </w:r>
    </w:p>
    <w:p w14:paraId="3D0891E3" w14:textId="1991A4D2" w:rsidR="00AC58C3" w:rsidRPr="000D07C1" w:rsidRDefault="00A7699D" w:rsidP="00AC58C3">
      <w:pPr>
        <w:tabs>
          <w:tab w:val="left" w:pos="720"/>
          <w:tab w:val="left" w:pos="1440"/>
          <w:tab w:val="left" w:pos="2160"/>
          <w:tab w:val="left" w:pos="2880"/>
          <w:tab w:val="right" w:pos="9907"/>
        </w:tabs>
        <w:spacing w:after="200" w:line="276" w:lineRule="auto"/>
        <w:rPr>
          <w:rFonts w:eastAsia="Calibri" w:cs="Arial"/>
          <w:szCs w:val="24"/>
          <w:lang w:eastAsia="en-GB"/>
        </w:rPr>
      </w:pPr>
      <w:r>
        <w:rPr>
          <w:rFonts w:eastAsia="Calibri" w:cs="Arial"/>
          <w:szCs w:val="24"/>
          <w:lang w:eastAsia="en-GB"/>
        </w:rPr>
        <w:fldChar w:fldCharType="begin">
          <w:ffData>
            <w:name w:val=""/>
            <w:enabled/>
            <w:calcOnExit w:val="0"/>
            <w:checkBox>
              <w:size w:val="22"/>
              <w:default w:val="0"/>
            </w:checkBox>
          </w:ffData>
        </w:fldChar>
      </w:r>
      <w:r>
        <w:rPr>
          <w:rFonts w:eastAsia="Calibri" w:cs="Arial"/>
          <w:szCs w:val="24"/>
          <w:lang w:eastAsia="en-GB"/>
        </w:rPr>
        <w:instrText xml:space="preserve"> FORMCHECKBOX </w:instrText>
      </w:r>
      <w:r>
        <w:rPr>
          <w:rFonts w:eastAsia="Calibri" w:cs="Arial"/>
          <w:szCs w:val="24"/>
          <w:lang w:eastAsia="en-GB"/>
        </w:rPr>
      </w:r>
      <w:r>
        <w:rPr>
          <w:rFonts w:eastAsia="Calibri" w:cs="Arial"/>
          <w:szCs w:val="24"/>
          <w:lang w:eastAsia="en-GB"/>
        </w:rPr>
        <w:fldChar w:fldCharType="separate"/>
      </w:r>
      <w:r>
        <w:rPr>
          <w:rFonts w:eastAsia="Calibri" w:cs="Arial"/>
          <w:szCs w:val="24"/>
          <w:lang w:eastAsia="en-GB"/>
        </w:rPr>
        <w:fldChar w:fldCharType="end"/>
      </w:r>
      <w:r w:rsidR="00AC58C3" w:rsidRPr="000D07C1">
        <w:rPr>
          <w:rFonts w:eastAsia="Calibri" w:cs="Arial"/>
          <w:szCs w:val="24"/>
          <w:lang w:eastAsia="en-GB"/>
        </w:rPr>
        <w:tab/>
        <w:t>Organisation</w:t>
      </w:r>
    </w:p>
    <w:p w14:paraId="0CD185B0" w14:textId="77777777" w:rsidR="00AC58C3" w:rsidRPr="000D07C1" w:rsidRDefault="00AC58C3" w:rsidP="00AC58C3">
      <w:pPr>
        <w:tabs>
          <w:tab w:val="left" w:pos="720"/>
          <w:tab w:val="left" w:pos="1440"/>
          <w:tab w:val="left" w:pos="2160"/>
          <w:tab w:val="left" w:pos="2880"/>
          <w:tab w:val="right" w:pos="9907"/>
        </w:tabs>
        <w:spacing w:after="120" w:line="276" w:lineRule="auto"/>
        <w:rPr>
          <w:rFonts w:eastAsia="Calibri"/>
          <w:szCs w:val="24"/>
          <w:lang w:eastAsia="en-GB"/>
        </w:rPr>
      </w:pPr>
      <w:r w:rsidRPr="000D07C1">
        <w:rPr>
          <w:noProof/>
          <w:szCs w:val="24"/>
          <w:lang w:eastAsia="en-GB"/>
        </w:rPr>
        <mc:AlternateContent>
          <mc:Choice Requires="wps">
            <w:drawing>
              <wp:anchor distT="0" distB="0" distL="114300" distR="114300" simplePos="0" relativeHeight="251659264" behindDoc="0" locked="0" layoutInCell="1" allowOverlap="1" wp14:anchorId="1016C83A" wp14:editId="550C22CC">
                <wp:simplePos x="0" y="0"/>
                <wp:positionH relativeFrom="column">
                  <wp:posOffset>0</wp:posOffset>
                </wp:positionH>
                <wp:positionV relativeFrom="paragraph">
                  <wp:posOffset>250723</wp:posOffset>
                </wp:positionV>
                <wp:extent cx="5943600" cy="338455"/>
                <wp:effectExtent l="0" t="0" r="19050" b="23495"/>
                <wp:wrapTight wrapText="bothSides">
                  <wp:wrapPolygon edited="0">
                    <wp:start x="0" y="0"/>
                    <wp:lineTo x="0" y="21884"/>
                    <wp:lineTo x="21600" y="21884"/>
                    <wp:lineTo x="21600"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004F4FAA" w14:textId="77777777" w:rsidR="003F5811" w:rsidRDefault="003F5811" w:rsidP="00AC58C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C83A" id="_x0000_t202" coordsize="21600,21600" o:spt="202" path="m,l,21600r21600,l21600,xe">
                <v:stroke joinstyle="miter"/>
                <v:path gradientshapeok="t" o:connecttype="rect"/>
              </v:shapetype>
              <v:shape id="Text Box 17" o:spid="_x0000_s1026" type="#_x0000_t202" style="position:absolute;margin-left:0;margin-top:19.75pt;width:468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" filled="f">
                <v:textbox inset=",7.2pt,,7.2pt">
                  <w:txbxContent>
                    <w:p w14:paraId="004F4FAA" w14:textId="77777777" w:rsidR="003F5811" w:rsidRDefault="003F5811" w:rsidP="00AC58C3"/>
                  </w:txbxContent>
                </v:textbox>
                <w10:wrap type="tight"/>
              </v:shape>
            </w:pict>
          </mc:Fallback>
        </mc:AlternateContent>
      </w:r>
      <w:r w:rsidRPr="000D07C1">
        <w:rPr>
          <w:rFonts w:eastAsia="Calibri" w:cs="Arial"/>
          <w:szCs w:val="24"/>
          <w:lang w:eastAsia="en-GB"/>
        </w:rPr>
        <w:t>Full name or organisation’s name</w:t>
      </w:r>
    </w:p>
    <w:p w14:paraId="5D026AB5" w14:textId="77777777" w:rsidR="00AC58C3" w:rsidRPr="00F56FC6" w:rsidRDefault="00AC58C3" w:rsidP="00AC58C3">
      <w:pPr>
        <w:tabs>
          <w:tab w:val="left" w:pos="720"/>
          <w:tab w:val="left" w:pos="1440"/>
          <w:tab w:val="left" w:pos="2160"/>
          <w:tab w:val="left" w:pos="2880"/>
          <w:tab w:val="right" w:pos="9907"/>
        </w:tabs>
        <w:rPr>
          <w:rFonts w:eastAsia="Calibri"/>
          <w:sz w:val="16"/>
          <w:szCs w:val="16"/>
          <w:lang w:eastAsia="en-GB"/>
        </w:rPr>
      </w:pPr>
      <w:r w:rsidRPr="000D07C1">
        <w:rPr>
          <w:noProof/>
          <w:szCs w:val="24"/>
          <w:lang w:eastAsia="en-GB"/>
        </w:rPr>
        <mc:AlternateContent>
          <mc:Choice Requires="wps">
            <w:drawing>
              <wp:anchor distT="0" distB="0" distL="114300" distR="114300" simplePos="0" relativeHeight="251661312" behindDoc="0" locked="0" layoutInCell="1" allowOverlap="1" wp14:anchorId="4D9FE21F" wp14:editId="09B29C54">
                <wp:simplePos x="0" y="0"/>
                <wp:positionH relativeFrom="column">
                  <wp:posOffset>2520892</wp:posOffset>
                </wp:positionH>
                <wp:positionV relativeFrom="paragraph">
                  <wp:posOffset>396017</wp:posOffset>
                </wp:positionV>
                <wp:extent cx="3423920" cy="331470"/>
                <wp:effectExtent l="0" t="0" r="24130" b="11430"/>
                <wp:wrapTight wrapText="bothSides">
                  <wp:wrapPolygon edited="0">
                    <wp:start x="0" y="0"/>
                    <wp:lineTo x="0" y="21103"/>
                    <wp:lineTo x="21632" y="21103"/>
                    <wp:lineTo x="21632"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5D2C2723" w14:textId="77777777" w:rsidR="003F5811" w:rsidRDefault="003F5811" w:rsidP="00AC58C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E21F" id="Text Box 16" o:spid="_x0000_s1027" type="#_x0000_t202" style="position:absolute;margin-left:198.5pt;margin-top:31.2pt;width:269.6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" filled="f">
                <v:textbox inset=",7.2pt,,7.2pt">
                  <w:txbxContent>
                    <w:p w14:paraId="5D2C2723" w14:textId="77777777" w:rsidR="003F5811" w:rsidRDefault="003F5811" w:rsidP="00AC58C3"/>
                  </w:txbxContent>
                </v:textbox>
                <w10:wrap type="tight"/>
              </v:shape>
            </w:pict>
          </mc:Fallback>
        </mc:AlternateContent>
      </w:r>
    </w:p>
    <w:p w14:paraId="40C47D51" w14:textId="77777777" w:rsidR="00AC58C3" w:rsidRPr="000D07C1" w:rsidRDefault="00AC58C3" w:rsidP="00AC58C3">
      <w:pPr>
        <w:tabs>
          <w:tab w:val="left" w:pos="720"/>
          <w:tab w:val="left" w:pos="1440"/>
          <w:tab w:val="left" w:pos="2160"/>
          <w:tab w:val="left" w:pos="2880"/>
          <w:tab w:val="right" w:pos="9907"/>
        </w:tabs>
        <w:spacing w:after="200" w:line="276" w:lineRule="auto"/>
        <w:rPr>
          <w:rFonts w:eastAsia="Calibri"/>
          <w:szCs w:val="24"/>
          <w:lang w:eastAsia="en-GB"/>
        </w:rPr>
      </w:pPr>
      <w:r w:rsidRPr="000D07C1">
        <w:rPr>
          <w:rFonts w:eastAsia="Calibri"/>
          <w:szCs w:val="24"/>
          <w:lang w:eastAsia="en-GB"/>
        </w:rPr>
        <w:t xml:space="preserve">Phone number </w:t>
      </w:r>
    </w:p>
    <w:p w14:paraId="4D0864EA" w14:textId="77777777" w:rsidR="00AC58C3" w:rsidRPr="000D07C1" w:rsidRDefault="00AC58C3" w:rsidP="00AC58C3">
      <w:pPr>
        <w:tabs>
          <w:tab w:val="left" w:pos="720"/>
          <w:tab w:val="left" w:pos="1440"/>
          <w:tab w:val="left" w:pos="2160"/>
          <w:tab w:val="left" w:pos="2880"/>
          <w:tab w:val="right" w:pos="9907"/>
        </w:tabs>
        <w:spacing w:after="120" w:line="276" w:lineRule="auto"/>
        <w:rPr>
          <w:rFonts w:eastAsia="Calibri"/>
          <w:szCs w:val="24"/>
          <w:lang w:eastAsia="en-GB"/>
        </w:rPr>
      </w:pPr>
      <w:r w:rsidRPr="000D07C1">
        <w:rPr>
          <w:noProof/>
          <w:szCs w:val="24"/>
          <w:lang w:eastAsia="en-GB"/>
        </w:rPr>
        <mc:AlternateContent>
          <mc:Choice Requires="wps">
            <w:drawing>
              <wp:anchor distT="0" distB="0" distL="114300" distR="114300" simplePos="0" relativeHeight="251662336" behindDoc="0" locked="0" layoutInCell="1" allowOverlap="1" wp14:anchorId="2423E68F" wp14:editId="1050BD97">
                <wp:simplePos x="0" y="0"/>
                <wp:positionH relativeFrom="column">
                  <wp:posOffset>2513965</wp:posOffset>
                </wp:positionH>
                <wp:positionV relativeFrom="paragraph">
                  <wp:posOffset>954405</wp:posOffset>
                </wp:positionV>
                <wp:extent cx="3423920" cy="331470"/>
                <wp:effectExtent l="0" t="0" r="24130" b="11430"/>
                <wp:wrapTight wrapText="bothSides">
                  <wp:wrapPolygon edited="0">
                    <wp:start x="0" y="0"/>
                    <wp:lineTo x="0" y="21103"/>
                    <wp:lineTo x="21632" y="21103"/>
                    <wp:lineTo x="21632"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79DCEEB4" w14:textId="77777777" w:rsidR="003F5811" w:rsidRDefault="003F5811" w:rsidP="00AC58C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E68F" id="Text Box 14" o:spid="_x0000_s1028" type="#_x0000_t202" style="position:absolute;margin-left:197.95pt;margin-top:75.15pt;width:269.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" filled="f">
                <v:textbox inset=",7.2pt,,7.2pt">
                  <w:txbxContent>
                    <w:p w14:paraId="79DCEEB4" w14:textId="77777777" w:rsidR="003F5811" w:rsidRDefault="003F5811" w:rsidP="00AC58C3"/>
                  </w:txbxContent>
                </v:textbox>
                <w10:wrap type="tight"/>
              </v:shape>
            </w:pict>
          </mc:Fallback>
        </mc:AlternateContent>
      </w:r>
      <w:r w:rsidRPr="000D07C1">
        <w:rPr>
          <w:noProof/>
          <w:szCs w:val="24"/>
          <w:lang w:eastAsia="en-GB"/>
        </w:rPr>
        <mc:AlternateContent>
          <mc:Choice Requires="wps">
            <w:drawing>
              <wp:anchor distT="0" distB="0" distL="114300" distR="114300" simplePos="0" relativeHeight="251660288" behindDoc="0" locked="0" layoutInCell="1" allowOverlap="1" wp14:anchorId="048601D5" wp14:editId="2400EFCB">
                <wp:simplePos x="0" y="0"/>
                <wp:positionH relativeFrom="column">
                  <wp:posOffset>-4445</wp:posOffset>
                </wp:positionH>
                <wp:positionV relativeFrom="paragraph">
                  <wp:posOffset>201295</wp:posOffset>
                </wp:positionV>
                <wp:extent cx="5943600" cy="666750"/>
                <wp:effectExtent l="0" t="0" r="19050" b="19050"/>
                <wp:wrapTight wrapText="bothSides">
                  <wp:wrapPolygon edited="0">
                    <wp:start x="0" y="0"/>
                    <wp:lineTo x="0" y="21600"/>
                    <wp:lineTo x="21600" y="21600"/>
                    <wp:lineTo x="21600"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421156CF" w14:textId="77777777" w:rsidR="003F5811" w:rsidRDefault="003F5811" w:rsidP="00AC58C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01D5" id="Text Box 15" o:spid="_x0000_s1029" type="#_x0000_t202" style="position:absolute;margin-left:-.35pt;margin-top:15.85pt;width:468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" filled="f">
                <v:textbox inset=",7.2pt,,7.2pt">
                  <w:txbxContent>
                    <w:p w14:paraId="421156CF" w14:textId="77777777" w:rsidR="003F5811" w:rsidRDefault="003F5811" w:rsidP="00AC58C3"/>
                  </w:txbxContent>
                </v:textbox>
                <w10:wrap type="tight"/>
              </v:shape>
            </w:pict>
          </mc:Fallback>
        </mc:AlternateContent>
      </w:r>
      <w:r w:rsidRPr="000D07C1">
        <w:rPr>
          <w:rFonts w:eastAsia="Calibri"/>
          <w:szCs w:val="24"/>
          <w:lang w:eastAsia="en-GB"/>
        </w:rPr>
        <w:t xml:space="preserve">Address </w:t>
      </w:r>
    </w:p>
    <w:p w14:paraId="561452B4" w14:textId="77777777" w:rsidR="00AC58C3" w:rsidRPr="000D07C1" w:rsidRDefault="00AC58C3" w:rsidP="00AC58C3">
      <w:pPr>
        <w:tabs>
          <w:tab w:val="left" w:pos="720"/>
          <w:tab w:val="left" w:pos="1440"/>
          <w:tab w:val="left" w:pos="2160"/>
          <w:tab w:val="left" w:pos="2880"/>
          <w:tab w:val="right" w:pos="9907"/>
        </w:tabs>
        <w:spacing w:after="120" w:line="276" w:lineRule="auto"/>
        <w:rPr>
          <w:rFonts w:eastAsia="Calibri"/>
          <w:szCs w:val="24"/>
          <w:lang w:eastAsia="en-GB"/>
        </w:rPr>
      </w:pPr>
      <w:r w:rsidRPr="000D07C1">
        <w:rPr>
          <w:rFonts w:eastAsia="Calibri"/>
          <w:szCs w:val="24"/>
          <w:lang w:eastAsia="en-GB"/>
        </w:rPr>
        <w:t xml:space="preserve">Postcode </w:t>
      </w:r>
    </w:p>
    <w:p w14:paraId="64B59A3B" w14:textId="77777777" w:rsidR="00AC58C3" w:rsidRPr="000D07C1" w:rsidRDefault="00AC58C3" w:rsidP="00AC58C3">
      <w:pPr>
        <w:tabs>
          <w:tab w:val="left" w:pos="720"/>
          <w:tab w:val="left" w:pos="1440"/>
          <w:tab w:val="left" w:pos="2160"/>
          <w:tab w:val="left" w:pos="2880"/>
          <w:tab w:val="right" w:pos="9907"/>
        </w:tabs>
        <w:spacing w:line="276" w:lineRule="auto"/>
        <w:rPr>
          <w:rFonts w:ascii="Calibri" w:eastAsia="Calibri" w:hAnsi="Calibri"/>
          <w:sz w:val="22"/>
          <w:szCs w:val="22"/>
          <w:lang w:eastAsia="en-GB"/>
        </w:rPr>
      </w:pPr>
      <w:r w:rsidRPr="000D07C1">
        <w:rPr>
          <w:noProof/>
          <w:szCs w:val="24"/>
          <w:lang w:eastAsia="en-GB"/>
        </w:rPr>
        <mc:AlternateContent>
          <mc:Choice Requires="wps">
            <w:drawing>
              <wp:anchor distT="0" distB="0" distL="114300" distR="114300" simplePos="0" relativeHeight="251663360" behindDoc="0" locked="0" layoutInCell="1" allowOverlap="1" wp14:anchorId="52FC070D" wp14:editId="29A7626E">
                <wp:simplePos x="0" y="0"/>
                <wp:positionH relativeFrom="column">
                  <wp:posOffset>2514600</wp:posOffset>
                </wp:positionH>
                <wp:positionV relativeFrom="paragraph">
                  <wp:posOffset>135956</wp:posOffset>
                </wp:positionV>
                <wp:extent cx="3423920" cy="331470"/>
                <wp:effectExtent l="0" t="0" r="24130" b="11430"/>
                <wp:wrapTight wrapText="bothSides">
                  <wp:wrapPolygon edited="0">
                    <wp:start x="0" y="0"/>
                    <wp:lineTo x="0" y="21103"/>
                    <wp:lineTo x="21632" y="21103"/>
                    <wp:lineTo x="21632"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54E4E6C7" w14:textId="77777777" w:rsidR="003F5811" w:rsidRDefault="003F5811" w:rsidP="00AC58C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070D" id="Text Box 13" o:spid="_x0000_s1030" type="#_x0000_t202" style="position:absolute;margin-left:198pt;margin-top:10.7pt;width:269.6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" filled="f">
                <v:textbox inset=",7.2pt,,7.2pt">
                  <w:txbxContent>
                    <w:p w14:paraId="54E4E6C7" w14:textId="77777777" w:rsidR="003F5811" w:rsidRDefault="003F5811" w:rsidP="00AC58C3"/>
                  </w:txbxContent>
                </v:textbox>
                <w10:wrap type="tight"/>
              </v:shape>
            </w:pict>
          </mc:Fallback>
        </mc:AlternateContent>
      </w:r>
    </w:p>
    <w:p w14:paraId="25EAB748" w14:textId="77777777" w:rsidR="00AC58C3" w:rsidRPr="000D07C1" w:rsidRDefault="00AC58C3" w:rsidP="00AC58C3">
      <w:pPr>
        <w:tabs>
          <w:tab w:val="left" w:pos="720"/>
          <w:tab w:val="left" w:pos="1440"/>
          <w:tab w:val="left" w:pos="2160"/>
          <w:tab w:val="left" w:pos="2880"/>
          <w:tab w:val="right" w:pos="9907"/>
        </w:tabs>
        <w:spacing w:after="200" w:line="276" w:lineRule="auto"/>
        <w:rPr>
          <w:rFonts w:eastAsia="Calibri"/>
          <w:szCs w:val="24"/>
          <w:lang w:eastAsia="en-GB"/>
        </w:rPr>
      </w:pPr>
      <w:r w:rsidRPr="000D07C1">
        <w:rPr>
          <w:rFonts w:eastAsia="Calibri"/>
          <w:szCs w:val="24"/>
          <w:lang w:eastAsia="en-GB"/>
        </w:rPr>
        <w:t>Email</w:t>
      </w:r>
      <w:r>
        <w:rPr>
          <w:rFonts w:eastAsia="Calibri"/>
          <w:szCs w:val="24"/>
          <w:lang w:eastAsia="en-GB"/>
        </w:rPr>
        <w:t xml:space="preserve"> Address</w:t>
      </w:r>
    </w:p>
    <w:p w14:paraId="38860393"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 w:val="22"/>
          <w:szCs w:val="22"/>
          <w:lang w:eastAsia="en-GB"/>
        </w:rPr>
      </w:pPr>
      <w:r w:rsidRPr="000D07C1">
        <w:rPr>
          <w:noProof/>
          <w:lang w:eastAsia="en-GB"/>
        </w:rPr>
        <mc:AlternateContent>
          <mc:Choice Requires="wps">
            <w:drawing>
              <wp:anchor distT="0" distB="0" distL="114300" distR="114300" simplePos="0" relativeHeight="251665408" behindDoc="0" locked="0" layoutInCell="1" allowOverlap="1" wp14:anchorId="1577CE3C" wp14:editId="43474634">
                <wp:simplePos x="0" y="0"/>
                <wp:positionH relativeFrom="column">
                  <wp:posOffset>3053161</wp:posOffset>
                </wp:positionH>
                <wp:positionV relativeFrom="paragraph">
                  <wp:posOffset>70768</wp:posOffset>
                </wp:positionV>
                <wp:extent cx="2886075" cy="2023353"/>
                <wp:effectExtent l="0" t="0" r="952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23353"/>
                        </a:xfrm>
                        <a:prstGeom prst="rect">
                          <a:avLst/>
                        </a:prstGeom>
                        <a:solidFill>
                          <a:srgbClr val="FFFFFF"/>
                        </a:solidFill>
                        <a:ln w="9525">
                          <a:solidFill>
                            <a:srgbClr val="000000"/>
                          </a:solidFill>
                          <a:miter lim="800000"/>
                          <a:headEnd/>
                          <a:tailEnd/>
                        </a:ln>
                      </wps:spPr>
                      <wps:txbx>
                        <w:txbxContent>
                          <w:p w14:paraId="0D4AEB6B" w14:textId="77777777" w:rsidR="003F5811" w:rsidRPr="00B560C2" w:rsidRDefault="003F5811" w:rsidP="00AC58C3">
                            <w:pPr>
                              <w:spacing w:after="120" w:line="120" w:lineRule="atLeast"/>
                              <w:rPr>
                                <w:rFonts w:eastAsia="Calibri" w:cs="Arial"/>
                                <w:b/>
                                <w:color w:val="000000"/>
                                <w:sz w:val="22"/>
                                <w:szCs w:val="22"/>
                              </w:rPr>
                            </w:pPr>
                            <w:r w:rsidRPr="00B560C2">
                              <w:rPr>
                                <w:rFonts w:eastAsia="Calibri" w:cs="Arial"/>
                                <w:b/>
                                <w:color w:val="000000"/>
                                <w:sz w:val="22"/>
                                <w:szCs w:val="22"/>
                              </w:rPr>
                              <w:t>Information for organisations:</w:t>
                            </w:r>
                          </w:p>
                          <w:p w14:paraId="0E3612A9" w14:textId="77777777" w:rsidR="003F5811" w:rsidRPr="00B560C2" w:rsidRDefault="003F5811" w:rsidP="00AC58C3">
                            <w:pPr>
                              <w:spacing w:after="120" w:line="120" w:lineRule="atLeast"/>
                              <w:rPr>
                                <w:rFonts w:eastAsia="Calibri" w:cs="Arial"/>
                                <w:color w:val="000000"/>
                                <w:sz w:val="22"/>
                                <w:szCs w:val="22"/>
                              </w:rPr>
                            </w:pPr>
                            <w:r w:rsidRPr="00B560C2">
                              <w:rPr>
                                <w:rFonts w:eastAsia="Calibri" w:cs="Arial"/>
                                <w:color w:val="000000"/>
                                <w:sz w:val="22"/>
                                <w:szCs w:val="22"/>
                              </w:rPr>
                              <w:t xml:space="preserve">The option 'Publish response only (without name)’ is available for individual respondents only. If this option is selected, the organisation name will still be published. </w:t>
                            </w:r>
                          </w:p>
                          <w:p w14:paraId="4B768601" w14:textId="77777777" w:rsidR="003F5811" w:rsidRPr="008A08C3" w:rsidRDefault="003F5811" w:rsidP="00AC58C3">
                            <w:pPr>
                              <w:spacing w:after="120" w:line="120" w:lineRule="atLeast"/>
                              <w:rPr>
                                <w:rFonts w:eastAsia="Calibri" w:cs="Arial"/>
                                <w:color w:val="000000"/>
                                <w:sz w:val="20"/>
                              </w:rPr>
                            </w:pPr>
                            <w:r w:rsidRPr="00B560C2">
                              <w:rPr>
                                <w:rFonts w:eastAsia="Calibri" w:cs="Arial"/>
                                <w:color w:val="000000"/>
                                <w:sz w:val="22"/>
                                <w:szCs w:val="22"/>
                              </w:rPr>
                              <w:t>If you choose the option 'Do not publish response', your organisation name may still be listed as having responded to the consultation in, for example, the analysis report</w:t>
                            </w:r>
                            <w:r w:rsidRPr="008A08C3">
                              <w:rPr>
                                <w:rFonts w:eastAsia="Calibri" w:cs="Arial"/>
                                <w:color w:val="000000"/>
                                <w:sz w:val="20"/>
                              </w:rPr>
                              <w:t>.</w:t>
                            </w:r>
                          </w:p>
                          <w:p w14:paraId="1CFFBF70" w14:textId="77777777" w:rsidR="003F5811" w:rsidRPr="008A08C3" w:rsidRDefault="003F5811" w:rsidP="00AC58C3">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7CE3C" id="Text Box 12" o:spid="_x0000_s1031" type="#_x0000_t202" style="position:absolute;margin-left:240.4pt;margin-top:5.55pt;width:227.25pt;height:15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">
                <v:textbox>
                  <w:txbxContent>
                    <w:p w14:paraId="0D4AEB6B" w14:textId="77777777" w:rsidR="003F5811" w:rsidRPr="00B560C2" w:rsidRDefault="003F5811" w:rsidP="00AC58C3">
                      <w:pPr>
                        <w:spacing w:after="120" w:line="120" w:lineRule="atLeast"/>
                        <w:rPr>
                          <w:rFonts w:eastAsia="Calibri" w:cs="Arial"/>
                          <w:b/>
                          <w:color w:val="000000"/>
                          <w:sz w:val="22"/>
                          <w:szCs w:val="22"/>
                        </w:rPr>
                      </w:pPr>
                      <w:r w:rsidRPr="00B560C2">
                        <w:rPr>
                          <w:rFonts w:eastAsia="Calibri" w:cs="Arial"/>
                          <w:b/>
                          <w:color w:val="000000"/>
                          <w:sz w:val="22"/>
                          <w:szCs w:val="22"/>
                        </w:rPr>
                        <w:t>Information for organisations:</w:t>
                      </w:r>
                    </w:p>
                    <w:p w14:paraId="0E3612A9" w14:textId="77777777" w:rsidR="003F5811" w:rsidRPr="00B560C2" w:rsidRDefault="003F5811" w:rsidP="00AC58C3">
                      <w:pPr>
                        <w:spacing w:after="120" w:line="120" w:lineRule="atLeast"/>
                        <w:rPr>
                          <w:rFonts w:eastAsia="Calibri" w:cs="Arial"/>
                          <w:color w:val="000000"/>
                          <w:sz w:val="22"/>
                          <w:szCs w:val="22"/>
                        </w:rPr>
                      </w:pPr>
                      <w:r w:rsidRPr="00B560C2">
                        <w:rPr>
                          <w:rFonts w:eastAsia="Calibri" w:cs="Arial"/>
                          <w:color w:val="000000"/>
                          <w:sz w:val="22"/>
                          <w:szCs w:val="22"/>
                        </w:rPr>
                        <w:t xml:space="preserve">The option 'Publish response only (without name)’ is available for individual respondents only. If this option is selected, the organisation name will still be published. </w:t>
                      </w:r>
                    </w:p>
                    <w:p w14:paraId="4B768601" w14:textId="77777777" w:rsidR="003F5811" w:rsidRPr="008A08C3" w:rsidRDefault="003F5811" w:rsidP="00AC58C3">
                      <w:pPr>
                        <w:spacing w:after="120" w:line="120" w:lineRule="atLeast"/>
                        <w:rPr>
                          <w:rFonts w:eastAsia="Calibri" w:cs="Arial"/>
                          <w:color w:val="000000"/>
                          <w:sz w:val="20"/>
                        </w:rPr>
                      </w:pPr>
                      <w:r w:rsidRPr="00B560C2">
                        <w:rPr>
                          <w:rFonts w:eastAsia="Calibri" w:cs="Arial"/>
                          <w:color w:val="000000"/>
                          <w:sz w:val="22"/>
                          <w:szCs w:val="22"/>
                        </w:rPr>
                        <w:t>If you choose the option 'Do not publish response', your organisation name may still be listed as having responded to the consultation in, for example, the analysis report</w:t>
                      </w:r>
                      <w:r w:rsidRPr="008A08C3">
                        <w:rPr>
                          <w:rFonts w:eastAsia="Calibri" w:cs="Arial"/>
                          <w:color w:val="000000"/>
                          <w:sz w:val="20"/>
                        </w:rPr>
                        <w:t>.</w:t>
                      </w:r>
                    </w:p>
                    <w:p w14:paraId="1CFFBF70" w14:textId="77777777" w:rsidR="003F5811" w:rsidRPr="008A08C3" w:rsidRDefault="003F5811" w:rsidP="00AC58C3">
                      <w:pPr>
                        <w:rPr>
                          <w:sz w:val="20"/>
                        </w:rPr>
                      </w:pPr>
                    </w:p>
                  </w:txbxContent>
                </v:textbox>
              </v:shape>
            </w:pict>
          </mc:Fallback>
        </mc:AlternateContent>
      </w:r>
    </w:p>
    <w:p w14:paraId="0843DDA5" w14:textId="110EC6C8" w:rsidR="00AC58C3" w:rsidRPr="000D07C1" w:rsidRDefault="00745D6F" w:rsidP="00AC58C3">
      <w:pPr>
        <w:tabs>
          <w:tab w:val="left" w:pos="720"/>
          <w:tab w:val="left" w:pos="1440"/>
          <w:tab w:val="left" w:pos="2160"/>
          <w:tab w:val="left" w:pos="2880"/>
          <w:tab w:val="right" w:pos="9907"/>
        </w:tabs>
        <w:spacing w:line="276" w:lineRule="auto"/>
        <w:rPr>
          <w:rFonts w:eastAsia="Calibri"/>
          <w:szCs w:val="24"/>
          <w:lang w:eastAsia="en-GB"/>
        </w:rPr>
      </w:pPr>
      <w:r>
        <w:rPr>
          <w:rFonts w:eastAsia="Calibri"/>
          <w:szCs w:val="24"/>
          <w:lang w:eastAsia="en-GB"/>
        </w:rPr>
        <w:t xml:space="preserve">National Records of Scotland </w:t>
      </w:r>
      <w:r w:rsidR="00AC58C3" w:rsidRPr="000D07C1">
        <w:rPr>
          <w:rFonts w:eastAsia="Calibri"/>
          <w:szCs w:val="24"/>
          <w:lang w:eastAsia="en-GB"/>
        </w:rPr>
        <w:t xml:space="preserve">would like your </w:t>
      </w:r>
    </w:p>
    <w:p w14:paraId="2E9AC21B"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Cs w:val="24"/>
          <w:lang w:eastAsia="en-GB"/>
        </w:rPr>
      </w:pPr>
      <w:r w:rsidRPr="000D07C1">
        <w:rPr>
          <w:rFonts w:eastAsia="Calibri"/>
          <w:szCs w:val="24"/>
          <w:lang w:eastAsia="en-GB"/>
        </w:rPr>
        <w:t xml:space="preserve">permission to publish your consultation </w:t>
      </w:r>
    </w:p>
    <w:p w14:paraId="0215645F"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Cs w:val="24"/>
          <w:lang w:eastAsia="en-GB"/>
        </w:rPr>
      </w:pPr>
      <w:r w:rsidRPr="000D07C1">
        <w:rPr>
          <w:rFonts w:eastAsia="Calibri"/>
          <w:szCs w:val="24"/>
          <w:lang w:eastAsia="en-GB"/>
        </w:rPr>
        <w:t xml:space="preserve">response. Please indicate your publishing </w:t>
      </w:r>
    </w:p>
    <w:p w14:paraId="09B84CD5"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Cs w:val="24"/>
          <w:lang w:eastAsia="en-GB"/>
        </w:rPr>
      </w:pPr>
      <w:r w:rsidRPr="000D07C1">
        <w:rPr>
          <w:rFonts w:eastAsia="Calibri"/>
          <w:szCs w:val="24"/>
          <w:lang w:eastAsia="en-GB"/>
        </w:rPr>
        <w:t>preference:</w:t>
      </w:r>
    </w:p>
    <w:p w14:paraId="7E684352" w14:textId="77777777" w:rsidR="00AC58C3" w:rsidRPr="000D07C1" w:rsidRDefault="00AC58C3" w:rsidP="00AC58C3">
      <w:pPr>
        <w:tabs>
          <w:tab w:val="left" w:pos="720"/>
          <w:tab w:val="left" w:pos="1440"/>
          <w:tab w:val="left" w:pos="2160"/>
          <w:tab w:val="left" w:pos="2880"/>
          <w:tab w:val="right" w:pos="9907"/>
        </w:tabs>
        <w:spacing w:line="276" w:lineRule="auto"/>
        <w:rPr>
          <w:rFonts w:eastAsia="Calibri"/>
          <w:sz w:val="22"/>
          <w:szCs w:val="22"/>
          <w:lang w:eastAsia="en-GB"/>
        </w:rPr>
      </w:pPr>
    </w:p>
    <w:p w14:paraId="00EB9D9D" w14:textId="2E0801D4" w:rsidR="00AC58C3" w:rsidRPr="000D07C1" w:rsidRDefault="00A7699D" w:rsidP="00AC58C3">
      <w:pPr>
        <w:tabs>
          <w:tab w:val="left" w:pos="720"/>
          <w:tab w:val="left" w:pos="1440"/>
          <w:tab w:val="left" w:pos="2160"/>
          <w:tab w:val="left" w:pos="2880"/>
          <w:tab w:val="right" w:pos="9907"/>
        </w:tabs>
        <w:spacing w:after="120" w:line="276" w:lineRule="auto"/>
        <w:rPr>
          <w:rFonts w:eastAsia="Calibri" w:cs="Arial"/>
          <w:szCs w:val="24"/>
          <w:lang w:eastAsia="en-GB"/>
        </w:rPr>
      </w:pPr>
      <w:r>
        <w:rPr>
          <w:rFonts w:eastAsia="Calibri" w:cs="Arial"/>
          <w:sz w:val="22"/>
          <w:szCs w:val="28"/>
          <w:lang w:eastAsia="en-GB"/>
        </w:rPr>
        <w:fldChar w:fldCharType="begin">
          <w:ffData>
            <w:name w:val=""/>
            <w:enabled/>
            <w:calcOnExit w:val="0"/>
            <w:checkBox>
              <w:size w:val="22"/>
              <w:default w:val="0"/>
            </w:checkBox>
          </w:ffData>
        </w:fldChar>
      </w:r>
      <w:r>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Pr>
          <w:rFonts w:eastAsia="Calibri" w:cs="Arial"/>
          <w:sz w:val="22"/>
          <w:szCs w:val="28"/>
          <w:lang w:eastAsia="en-GB"/>
        </w:rPr>
        <w:fldChar w:fldCharType="end"/>
      </w:r>
      <w:r w:rsidR="00AC58C3" w:rsidRPr="000D07C1">
        <w:rPr>
          <w:rFonts w:eastAsia="Calibri" w:cs="Arial"/>
          <w:sz w:val="22"/>
          <w:szCs w:val="28"/>
          <w:lang w:eastAsia="en-GB"/>
        </w:rPr>
        <w:tab/>
      </w:r>
      <w:r w:rsidR="00AC58C3" w:rsidRPr="000D07C1">
        <w:rPr>
          <w:rFonts w:eastAsia="Calibri" w:cs="Arial"/>
          <w:szCs w:val="24"/>
          <w:lang w:eastAsia="en-GB"/>
        </w:rPr>
        <w:t>Publish response with name</w:t>
      </w:r>
    </w:p>
    <w:p w14:paraId="6A0A4BE7" w14:textId="77777777" w:rsidR="00AC58C3" w:rsidRPr="000D07C1" w:rsidRDefault="00AC58C3" w:rsidP="00AC58C3">
      <w:pPr>
        <w:tabs>
          <w:tab w:val="left" w:pos="720"/>
          <w:tab w:val="left" w:pos="1440"/>
          <w:tab w:val="left" w:pos="2160"/>
          <w:tab w:val="left" w:pos="2880"/>
          <w:tab w:val="right" w:pos="9907"/>
        </w:tabs>
        <w:spacing w:after="120" w:line="276" w:lineRule="auto"/>
        <w:rPr>
          <w:rFonts w:eastAsia="Calibri" w:cs="Arial"/>
          <w:szCs w:val="24"/>
          <w:lang w:eastAsia="en-GB"/>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t xml:space="preserve">Publish response only (without name) </w:t>
      </w:r>
    </w:p>
    <w:p w14:paraId="280EBBC8" w14:textId="77777777" w:rsidR="00AC58C3" w:rsidRPr="000D07C1" w:rsidRDefault="00AC58C3" w:rsidP="00B560C2">
      <w:pPr>
        <w:tabs>
          <w:tab w:val="left" w:pos="720"/>
          <w:tab w:val="left" w:pos="1440"/>
          <w:tab w:val="left" w:pos="2160"/>
          <w:tab w:val="left" w:pos="2880"/>
          <w:tab w:val="right" w:pos="9907"/>
        </w:tabs>
        <w:spacing w:after="360" w:line="276" w:lineRule="auto"/>
        <w:rPr>
          <w:rFonts w:eastAsia="Calibri" w:cs="Arial"/>
          <w:szCs w:val="24"/>
          <w:lang w:eastAsia="en-GB"/>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t>Do not publish response</w:t>
      </w:r>
    </w:p>
    <w:p w14:paraId="5846A4F2" w14:textId="5AAF2DF3" w:rsidR="00AC58C3" w:rsidRPr="000D07C1" w:rsidRDefault="00AC58C3" w:rsidP="00AC58C3">
      <w:pPr>
        <w:tabs>
          <w:tab w:val="left" w:pos="720"/>
          <w:tab w:val="left" w:pos="1440"/>
          <w:tab w:val="left" w:pos="2160"/>
          <w:tab w:val="left" w:pos="2880"/>
          <w:tab w:val="right" w:pos="9907"/>
        </w:tabs>
        <w:spacing w:after="120" w:line="120" w:lineRule="atLeast"/>
        <w:rPr>
          <w:rFonts w:eastAsia="Calibri" w:cs="Arial"/>
          <w:color w:val="000000"/>
          <w:szCs w:val="24"/>
          <w:lang w:eastAsia="en-GB"/>
        </w:rPr>
      </w:pPr>
      <w:r w:rsidRPr="000D07C1">
        <w:rPr>
          <w:rFonts w:eastAsia="Calibri" w:cs="Arial"/>
          <w:color w:val="000000"/>
          <w:szCs w:val="24"/>
          <w:lang w:eastAsia="en-GB"/>
        </w:rPr>
        <w:t xml:space="preserve">We will share your response internally with </w:t>
      </w:r>
      <w:r w:rsidR="005A5D1C">
        <w:rPr>
          <w:rFonts w:eastAsia="Calibri" w:cs="Arial"/>
          <w:color w:val="000000"/>
          <w:szCs w:val="24"/>
          <w:lang w:eastAsia="en-GB"/>
        </w:rPr>
        <w:t xml:space="preserve">NRS </w:t>
      </w:r>
      <w:r w:rsidRPr="000D07C1">
        <w:rPr>
          <w:rFonts w:eastAsia="Calibri" w:cs="Arial"/>
          <w:color w:val="000000"/>
          <w:szCs w:val="24"/>
          <w:lang w:eastAsia="en-GB"/>
        </w:rPr>
        <w:t>policy teams who may be addressing the issues you discuss.</w:t>
      </w:r>
      <w:r w:rsidR="005A5D1C">
        <w:rPr>
          <w:rFonts w:eastAsia="Calibri" w:cs="Arial"/>
          <w:color w:val="000000"/>
          <w:szCs w:val="24"/>
          <w:lang w:eastAsia="en-GB"/>
        </w:rPr>
        <w:t xml:space="preserve"> </w:t>
      </w:r>
      <w:r w:rsidRPr="000D07C1">
        <w:rPr>
          <w:rFonts w:eastAsia="Calibri" w:cs="Arial"/>
          <w:color w:val="000000"/>
          <w:szCs w:val="24"/>
          <w:lang w:eastAsia="en-GB"/>
        </w:rPr>
        <w:t xml:space="preserve">They may wish to contact </w:t>
      </w:r>
      <w:proofErr w:type="gramStart"/>
      <w:r w:rsidRPr="000D07C1">
        <w:rPr>
          <w:rFonts w:eastAsia="Calibri" w:cs="Arial"/>
          <w:color w:val="000000"/>
          <w:szCs w:val="24"/>
          <w:lang w:eastAsia="en-GB"/>
        </w:rPr>
        <w:t>you</w:t>
      </w:r>
      <w:proofErr w:type="gramEnd"/>
      <w:r w:rsidRPr="000D07C1">
        <w:rPr>
          <w:rFonts w:eastAsia="Calibri" w:cs="Arial"/>
          <w:color w:val="000000"/>
          <w:szCs w:val="24"/>
          <w:lang w:eastAsia="en-GB"/>
        </w:rPr>
        <w:t xml:space="preserve"> but we require your permission to do so. </w:t>
      </w:r>
      <w:r w:rsidR="005A5D1C" w:rsidRPr="005A5D1C">
        <w:rPr>
          <w:rFonts w:eastAsia="Calibri" w:cs="Arial"/>
          <w:color w:val="000000"/>
          <w:szCs w:val="24"/>
          <w:lang w:eastAsia="en-GB"/>
        </w:rPr>
        <w:t xml:space="preserve">Do you consent to </w:t>
      </w:r>
      <w:r w:rsidR="005A5D1C">
        <w:rPr>
          <w:rFonts w:eastAsia="Calibri" w:cs="Arial"/>
          <w:color w:val="000000"/>
          <w:szCs w:val="24"/>
          <w:lang w:eastAsia="en-GB"/>
        </w:rPr>
        <w:t xml:space="preserve">NRS </w:t>
      </w:r>
      <w:r w:rsidR="005A5D1C" w:rsidRPr="005A5D1C">
        <w:rPr>
          <w:rFonts w:eastAsia="Calibri" w:cs="Arial"/>
          <w:color w:val="000000"/>
          <w:szCs w:val="24"/>
          <w:lang w:eastAsia="en-GB"/>
        </w:rPr>
        <w:t>contacting you in relation to this consultation exercise?</w:t>
      </w:r>
    </w:p>
    <w:p w14:paraId="2932C815" w14:textId="77777777" w:rsidR="00AC58C3" w:rsidRPr="000D07C1" w:rsidRDefault="00AC58C3" w:rsidP="00AC58C3">
      <w:pPr>
        <w:tabs>
          <w:tab w:val="left" w:pos="720"/>
          <w:tab w:val="left" w:pos="1440"/>
          <w:tab w:val="left" w:pos="2160"/>
          <w:tab w:val="left" w:pos="2880"/>
          <w:tab w:val="right" w:pos="9907"/>
        </w:tabs>
        <w:spacing w:after="120" w:line="276" w:lineRule="auto"/>
        <w:rPr>
          <w:rFonts w:eastAsia="Calibri" w:cs="Arial"/>
          <w:szCs w:val="24"/>
          <w:lang w:eastAsia="en-GB"/>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t>Yes</w:t>
      </w:r>
    </w:p>
    <w:p w14:paraId="764DA213" w14:textId="47C07C71" w:rsidR="006F4788" w:rsidRDefault="00AC58C3" w:rsidP="007D191B">
      <w:pPr>
        <w:tabs>
          <w:tab w:val="left" w:pos="720"/>
          <w:tab w:val="left" w:pos="1440"/>
          <w:tab w:val="left" w:pos="2160"/>
          <w:tab w:val="left" w:pos="2880"/>
          <w:tab w:val="right" w:pos="9907"/>
        </w:tabs>
        <w:spacing w:after="200" w:line="276" w:lineRule="auto"/>
        <w:rPr>
          <w:rFonts w:eastAsia="Calibri" w:cs="Arial"/>
          <w:szCs w:val="24"/>
          <w:lang w:eastAsia="en-GB"/>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t>No</w:t>
      </w:r>
      <w:r w:rsidR="006F4788">
        <w:rPr>
          <w:rFonts w:eastAsia="Calibri" w:cs="Arial"/>
          <w:szCs w:val="24"/>
          <w:lang w:eastAsia="en-GB"/>
        </w:rPr>
        <w:br w:type="page"/>
      </w:r>
    </w:p>
    <w:p w14:paraId="6745DE34" w14:textId="77777777" w:rsidR="006F4788" w:rsidRPr="00E74842" w:rsidRDefault="006F4788" w:rsidP="006F4788">
      <w:pPr>
        <w:rPr>
          <w:rFonts w:eastAsia="Calibri" w:cs="Arial"/>
          <w:szCs w:val="24"/>
          <w:lang w:eastAsia="en-GB"/>
        </w:rPr>
      </w:pPr>
      <w:r w:rsidRPr="00DE49C4">
        <w:rPr>
          <w:rFonts w:cs="Arial"/>
          <w:b/>
          <w:bCs/>
          <w:sz w:val="28"/>
          <w:szCs w:val="28"/>
        </w:rPr>
        <w:lastRenderedPageBreak/>
        <w:t>Questionnaire</w:t>
      </w:r>
    </w:p>
    <w:p w14:paraId="7E6A6D0B" w14:textId="77777777" w:rsidR="006F4788" w:rsidRDefault="006F4788" w:rsidP="006F4788">
      <w:pPr>
        <w:autoSpaceDE w:val="0"/>
        <w:autoSpaceDN w:val="0"/>
        <w:adjustRightInd w:val="0"/>
        <w:rPr>
          <w:rFonts w:cs="Arial"/>
          <w:b/>
          <w:bCs/>
          <w:szCs w:val="24"/>
        </w:rPr>
      </w:pPr>
    </w:p>
    <w:p w14:paraId="53E63E60" w14:textId="77777777" w:rsidR="006F4788" w:rsidRPr="007866B6" w:rsidRDefault="006F4788" w:rsidP="006F4788">
      <w:pPr>
        <w:autoSpaceDE w:val="0"/>
        <w:autoSpaceDN w:val="0"/>
        <w:adjustRightInd w:val="0"/>
        <w:rPr>
          <w:rFonts w:cs="Arial"/>
          <w:b/>
          <w:bCs/>
          <w:szCs w:val="24"/>
        </w:rPr>
      </w:pPr>
      <w:r w:rsidRPr="007866B6">
        <w:rPr>
          <w:rFonts w:cs="Arial"/>
          <w:b/>
          <w:bCs/>
          <w:szCs w:val="24"/>
        </w:rPr>
        <w:t>Question 1</w:t>
      </w:r>
    </w:p>
    <w:p w14:paraId="7B027DBF" w14:textId="77777777" w:rsidR="00DA00E6" w:rsidRPr="007866B6" w:rsidRDefault="00DA00E6" w:rsidP="006F4788">
      <w:pPr>
        <w:autoSpaceDE w:val="0"/>
        <w:autoSpaceDN w:val="0"/>
        <w:adjustRightInd w:val="0"/>
        <w:spacing w:after="120"/>
        <w:rPr>
          <w:rFonts w:cs="Arial"/>
          <w:szCs w:val="24"/>
        </w:rPr>
      </w:pPr>
    </w:p>
    <w:p w14:paraId="2AB83B9B" w14:textId="346EF376" w:rsidR="00DA00E6" w:rsidRDefault="00286A82" w:rsidP="00DA00E6">
      <w:pPr>
        <w:tabs>
          <w:tab w:val="left" w:pos="426"/>
        </w:tabs>
        <w:autoSpaceDE w:val="0"/>
        <w:autoSpaceDN w:val="0"/>
        <w:adjustRightInd w:val="0"/>
        <w:spacing w:after="120"/>
        <w:rPr>
          <w:rFonts w:cs="Arial"/>
          <w:szCs w:val="24"/>
        </w:rPr>
      </w:pPr>
      <w:r>
        <w:rPr>
          <w:rFonts w:cs="Arial"/>
          <w:szCs w:val="24"/>
        </w:rPr>
        <w:t>Have you used any outputs from the 2022 Census</w:t>
      </w:r>
      <w:r w:rsidR="00DA00E6" w:rsidRPr="00DA00E6">
        <w:rPr>
          <w:rFonts w:cs="Arial"/>
          <w:szCs w:val="24"/>
        </w:rPr>
        <w:t>?</w:t>
      </w:r>
    </w:p>
    <w:p w14:paraId="14C29AAC" w14:textId="77777777" w:rsidR="00286A82" w:rsidRDefault="00286A82" w:rsidP="00DA00E6">
      <w:pPr>
        <w:tabs>
          <w:tab w:val="left" w:pos="426"/>
        </w:tabs>
        <w:autoSpaceDE w:val="0"/>
        <w:autoSpaceDN w:val="0"/>
        <w:adjustRightInd w:val="0"/>
        <w:spacing w:after="120"/>
        <w:rPr>
          <w:rFonts w:cs="Arial"/>
          <w:szCs w:val="24"/>
        </w:rPr>
      </w:pPr>
    </w:p>
    <w:p w14:paraId="4FFE1D24" w14:textId="7149791D" w:rsidR="00DA00E6" w:rsidRPr="007866B6" w:rsidRDefault="00DA00E6" w:rsidP="00DA00E6">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Yes</w:t>
      </w:r>
    </w:p>
    <w:p w14:paraId="3667AC36" w14:textId="1585ABF9" w:rsidR="00DA00E6" w:rsidRPr="007866B6" w:rsidRDefault="00DA00E6" w:rsidP="00DA00E6">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w:t>
      </w:r>
    </w:p>
    <w:p w14:paraId="4F52C60E" w14:textId="77777777" w:rsidR="006F4788" w:rsidRDefault="006F4788" w:rsidP="006F4788">
      <w:pPr>
        <w:rPr>
          <w:rFonts w:cs="Arial"/>
          <w:szCs w:val="24"/>
        </w:rPr>
      </w:pPr>
    </w:p>
    <w:p w14:paraId="12A0F2A0" w14:textId="3EA212C3" w:rsidR="0073260A" w:rsidRPr="0073260A" w:rsidRDefault="00831F0B" w:rsidP="0073260A">
      <w:pPr>
        <w:rPr>
          <w:rFonts w:cs="Arial"/>
          <w:b/>
          <w:bCs/>
          <w:szCs w:val="24"/>
        </w:rPr>
      </w:pPr>
      <w:r>
        <w:rPr>
          <w:rFonts w:cs="Arial"/>
          <w:szCs w:val="24"/>
        </w:rPr>
        <w:t>If you answered “No” to this question, please skip to question</w:t>
      </w:r>
      <w:r w:rsidR="00A64E8B">
        <w:rPr>
          <w:rFonts w:cs="Arial"/>
          <w:szCs w:val="24"/>
        </w:rPr>
        <w:t xml:space="preserve"> </w:t>
      </w:r>
      <w:r w:rsidR="00A23050" w:rsidRPr="00A23050">
        <w:rPr>
          <w:rFonts w:cs="Arial"/>
          <w:szCs w:val="24"/>
        </w:rPr>
        <w:t>1</w:t>
      </w:r>
      <w:r w:rsidR="007153EC">
        <w:rPr>
          <w:rFonts w:cs="Arial"/>
          <w:szCs w:val="24"/>
        </w:rPr>
        <w:t>3</w:t>
      </w:r>
      <w:r w:rsidR="00A64E8B">
        <w:rPr>
          <w:rFonts w:cs="Arial"/>
          <w:szCs w:val="24"/>
        </w:rPr>
        <w:t>.</w:t>
      </w:r>
      <w:r w:rsidR="00286A82">
        <w:rPr>
          <w:rFonts w:cs="Arial"/>
          <w:szCs w:val="24"/>
        </w:rPr>
        <w:br w:type="page"/>
      </w:r>
      <w:r w:rsidR="0073260A" w:rsidRPr="0073260A">
        <w:rPr>
          <w:rFonts w:cs="Arial"/>
          <w:b/>
          <w:bCs/>
          <w:szCs w:val="24"/>
        </w:rPr>
        <w:lastRenderedPageBreak/>
        <w:t>Your use of the 2022 Census outputs</w:t>
      </w:r>
    </w:p>
    <w:p w14:paraId="3A490D93" w14:textId="77777777" w:rsidR="005A5D1C" w:rsidRDefault="005A5D1C" w:rsidP="00A23050">
      <w:pPr>
        <w:rPr>
          <w:rFonts w:cs="Arial"/>
          <w:szCs w:val="24"/>
        </w:rPr>
      </w:pPr>
    </w:p>
    <w:p w14:paraId="5016B956" w14:textId="6740C16B" w:rsidR="00413997" w:rsidRDefault="0073260A" w:rsidP="00A23050">
      <w:pPr>
        <w:rPr>
          <w:rFonts w:cs="Arial"/>
          <w:szCs w:val="24"/>
        </w:rPr>
      </w:pPr>
      <w:r w:rsidRPr="0073260A">
        <w:rPr>
          <w:rFonts w:cs="Arial"/>
          <w:szCs w:val="24"/>
        </w:rPr>
        <w:t>These questions are about the topics from the 2022 Census and how you might use the outputs from those topics.</w:t>
      </w:r>
      <w:r w:rsidR="007153EC">
        <w:rPr>
          <w:rFonts w:cs="Arial"/>
          <w:szCs w:val="24"/>
        </w:rPr>
        <w:t xml:space="preserve"> </w:t>
      </w:r>
      <w:r w:rsidRPr="0073260A">
        <w:rPr>
          <w:rFonts w:cs="Arial"/>
          <w:szCs w:val="24"/>
        </w:rPr>
        <w:t>For each topic area, please indicate whether or not you use outputs from this topic and if you do use the outputs, complete the additional information underneath.</w:t>
      </w:r>
    </w:p>
    <w:p w14:paraId="1E0C4B36" w14:textId="77777777" w:rsidR="00A23050" w:rsidRPr="007866B6" w:rsidRDefault="00A23050" w:rsidP="00A23050">
      <w:pPr>
        <w:rPr>
          <w:rFonts w:cs="Arial"/>
          <w:szCs w:val="24"/>
        </w:rPr>
      </w:pPr>
    </w:p>
    <w:p w14:paraId="595CEB4D" w14:textId="300E734C" w:rsidR="006F4788" w:rsidRDefault="006F4788" w:rsidP="006F4788">
      <w:pPr>
        <w:autoSpaceDE w:val="0"/>
        <w:autoSpaceDN w:val="0"/>
        <w:adjustRightInd w:val="0"/>
        <w:rPr>
          <w:rFonts w:cs="Arial"/>
          <w:b/>
          <w:bCs/>
          <w:szCs w:val="24"/>
        </w:rPr>
      </w:pPr>
      <w:r w:rsidRPr="007866B6">
        <w:rPr>
          <w:rFonts w:cs="Arial"/>
          <w:b/>
          <w:bCs/>
          <w:szCs w:val="24"/>
        </w:rPr>
        <w:t xml:space="preserve">Question </w:t>
      </w:r>
      <w:r w:rsidR="007153EC">
        <w:rPr>
          <w:rFonts w:cs="Arial"/>
          <w:b/>
          <w:bCs/>
          <w:szCs w:val="24"/>
        </w:rPr>
        <w:t>2</w:t>
      </w:r>
    </w:p>
    <w:p w14:paraId="2927C12B" w14:textId="77777777" w:rsidR="005A5D1C" w:rsidRPr="007866B6" w:rsidRDefault="005A5D1C" w:rsidP="006F4788">
      <w:pPr>
        <w:autoSpaceDE w:val="0"/>
        <w:autoSpaceDN w:val="0"/>
        <w:adjustRightInd w:val="0"/>
        <w:rPr>
          <w:rFonts w:cs="Arial"/>
          <w:b/>
          <w:bCs/>
          <w:szCs w:val="24"/>
        </w:rPr>
      </w:pPr>
    </w:p>
    <w:p w14:paraId="66B6697C" w14:textId="1F9A82DE" w:rsidR="007E50A1" w:rsidRDefault="007E50A1" w:rsidP="00502772">
      <w:pPr>
        <w:rPr>
          <w:rFonts w:cs="Arial"/>
          <w:szCs w:val="24"/>
        </w:rPr>
      </w:pPr>
      <w:r>
        <w:rPr>
          <w:rFonts w:cs="Arial"/>
          <w:szCs w:val="24"/>
        </w:rPr>
        <w:t>Ethnic group, national identity and religion</w:t>
      </w:r>
    </w:p>
    <w:p w14:paraId="460D682F" w14:textId="77777777" w:rsidR="007E50A1" w:rsidRDefault="007E50A1" w:rsidP="00502772">
      <w:pPr>
        <w:rPr>
          <w:rFonts w:cs="Arial"/>
          <w:szCs w:val="24"/>
        </w:rPr>
      </w:pPr>
    </w:p>
    <w:p w14:paraId="0AE7A748" w14:textId="059B368D" w:rsidR="007E50A1" w:rsidRPr="007866B6" w:rsidRDefault="007E50A1" w:rsidP="007E50A1">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Yes, I currently use this data</w:t>
      </w:r>
    </w:p>
    <w:p w14:paraId="6453D5E2" w14:textId="2E885FAB" w:rsidR="007E50A1" w:rsidRDefault="007E50A1" w:rsidP="007E50A1">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 I do not use this data</w:t>
      </w:r>
    </w:p>
    <w:p w14:paraId="4CF2405A" w14:textId="77777777" w:rsidR="007E50A1" w:rsidRDefault="007E50A1" w:rsidP="00502772">
      <w:pPr>
        <w:rPr>
          <w:rFonts w:cs="Arial"/>
          <w:szCs w:val="24"/>
        </w:rPr>
      </w:pPr>
    </w:p>
    <w:p w14:paraId="44F04008" w14:textId="7EF9B719" w:rsidR="00502772" w:rsidRPr="0013332E" w:rsidRDefault="007A29F0" w:rsidP="00502772">
      <w:pPr>
        <w:rPr>
          <w:rFonts w:cs="Arial"/>
          <w:szCs w:val="24"/>
        </w:rPr>
      </w:pPr>
      <w:r>
        <w:rPr>
          <w:rFonts w:cs="Arial"/>
          <w:szCs w:val="24"/>
        </w:rPr>
        <w:t xml:space="preserve">What do you use this topic information </w:t>
      </w:r>
      <w:r w:rsidR="00541416">
        <w:rPr>
          <w:rFonts w:cs="Arial"/>
          <w:szCs w:val="24"/>
        </w:rPr>
        <w:t>for</w:t>
      </w:r>
      <w:r w:rsidR="00502772" w:rsidRPr="18A9AE83">
        <w:rPr>
          <w:rFonts w:cs="Arial"/>
          <w:szCs w:val="24"/>
        </w:rPr>
        <w:t xml:space="preserve">? </w:t>
      </w:r>
      <w:r w:rsidR="00541416">
        <w:rPr>
          <w:rFonts w:cs="Arial"/>
          <w:szCs w:val="24"/>
        </w:rPr>
        <w:t>(Tick all that apply)</w:t>
      </w:r>
    </w:p>
    <w:p w14:paraId="295E808C" w14:textId="7DB5DD1B" w:rsidR="006F4788" w:rsidRDefault="006F4788" w:rsidP="00502772">
      <w:pPr>
        <w:autoSpaceDE w:val="0"/>
        <w:autoSpaceDN w:val="0"/>
        <w:adjustRightInd w:val="0"/>
        <w:rPr>
          <w:rFonts w:cs="Arial"/>
          <w:szCs w:val="24"/>
        </w:rPr>
      </w:pPr>
    </w:p>
    <w:p w14:paraId="7D8D1B74" w14:textId="6297BA7C" w:rsidR="00502772" w:rsidRPr="007866B6" w:rsidRDefault="00502772" w:rsidP="00502772">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541416">
        <w:rPr>
          <w:rFonts w:cs="Arial"/>
          <w:szCs w:val="24"/>
        </w:rPr>
        <w:t>Allocating resources</w:t>
      </w:r>
    </w:p>
    <w:p w14:paraId="296320B6" w14:textId="44AF212F" w:rsidR="00502772" w:rsidRPr="007866B6" w:rsidRDefault="00502772" w:rsidP="00502772">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541416">
        <w:rPr>
          <w:rFonts w:cs="Arial"/>
          <w:szCs w:val="24"/>
        </w:rPr>
        <w:t>Planning services</w:t>
      </w:r>
    </w:p>
    <w:p w14:paraId="5AEAAB6D" w14:textId="0BA38290" w:rsidR="00502772" w:rsidRDefault="00502772" w:rsidP="00502772">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541416">
        <w:rPr>
          <w:rFonts w:cs="Arial"/>
          <w:szCs w:val="24"/>
        </w:rPr>
        <w:t>Delivering services</w:t>
      </w:r>
    </w:p>
    <w:p w14:paraId="4EC5DDCA" w14:textId="374C59F0" w:rsidR="00541416" w:rsidRPr="007866B6" w:rsidRDefault="00541416" w:rsidP="00541416">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Targeting investment</w:t>
      </w:r>
    </w:p>
    <w:p w14:paraId="17DA5B56" w14:textId="7DBED613" w:rsidR="00541416" w:rsidRPr="007866B6" w:rsidRDefault="00541416" w:rsidP="00541416">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Developing policies</w:t>
      </w:r>
    </w:p>
    <w:p w14:paraId="2EEEBAA0" w14:textId="60F1F619" w:rsidR="00541416" w:rsidRPr="007866B6" w:rsidRDefault="00541416" w:rsidP="00541416">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Monitoring </w:t>
      </w:r>
      <w:r w:rsidR="004D61C7">
        <w:rPr>
          <w:rFonts w:cs="Arial"/>
          <w:szCs w:val="24"/>
        </w:rPr>
        <w:t>policy impact</w:t>
      </w:r>
    </w:p>
    <w:p w14:paraId="177A5170" w14:textId="5512F27E" w:rsidR="00541416" w:rsidRPr="007866B6" w:rsidRDefault="00541416" w:rsidP="00541416">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4D61C7">
        <w:rPr>
          <w:rFonts w:cs="Arial"/>
          <w:szCs w:val="24"/>
        </w:rPr>
        <w:t>Research</w:t>
      </w:r>
    </w:p>
    <w:p w14:paraId="4A92E9D6" w14:textId="4454B230" w:rsidR="00541416" w:rsidRPr="007866B6" w:rsidRDefault="00541416" w:rsidP="00541416">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4D61C7">
        <w:rPr>
          <w:rFonts w:cs="Arial"/>
          <w:szCs w:val="24"/>
        </w:rPr>
        <w:t xml:space="preserve">Equality </w:t>
      </w:r>
      <w:r w:rsidR="005A5D1C">
        <w:rPr>
          <w:rFonts w:cs="Arial"/>
          <w:szCs w:val="24"/>
        </w:rPr>
        <w:t>m</w:t>
      </w:r>
      <w:r w:rsidR="004D61C7">
        <w:rPr>
          <w:rFonts w:cs="Arial"/>
          <w:szCs w:val="24"/>
        </w:rPr>
        <w:t>onitoring</w:t>
      </w:r>
    </w:p>
    <w:p w14:paraId="2EF2A308" w14:textId="7ADDA1EA" w:rsidR="00B17618" w:rsidRDefault="00B17618" w:rsidP="00B17618">
      <w:pPr>
        <w:tabs>
          <w:tab w:val="left" w:pos="426"/>
        </w:tabs>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695104" behindDoc="0" locked="0" layoutInCell="1" allowOverlap="1" wp14:anchorId="732FBFC1" wp14:editId="54678592">
                <wp:simplePos x="0" y="0"/>
                <wp:positionH relativeFrom="margin">
                  <wp:align>left</wp:align>
                </wp:positionH>
                <wp:positionV relativeFrom="paragraph">
                  <wp:posOffset>236220</wp:posOffset>
                </wp:positionV>
                <wp:extent cx="5943600" cy="285750"/>
                <wp:effectExtent l="0" t="0" r="19050" b="19050"/>
                <wp:wrapTight wrapText="bothSides">
                  <wp:wrapPolygon edited="0">
                    <wp:start x="0" y="0"/>
                    <wp:lineTo x="0" y="21600"/>
                    <wp:lineTo x="21600" y="21600"/>
                    <wp:lineTo x="21600" y="0"/>
                    <wp:lineTo x="0" y="0"/>
                  </wp:wrapPolygon>
                </wp:wrapTight>
                <wp:docPr id="689663850" name="Text Box 68966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5ECC85B0" w14:textId="77777777" w:rsidR="00B17618" w:rsidRDefault="00B17618" w:rsidP="00B1761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FBFC1" id="Text Box 689663850" o:spid="_x0000_s1032" type="#_x0000_t202" style="position:absolute;margin-left:0;margin-top:18.6pt;width:468pt;height:2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" filled="f">
                <v:textbox inset=",7.2pt,,7.2pt">
                  <w:txbxContent>
                    <w:p w14:paraId="5ECC85B0" w14:textId="77777777" w:rsidR="00B17618" w:rsidRDefault="00B17618" w:rsidP="00B17618"/>
                  </w:txbxContent>
                </v:textbox>
                <w10:wrap type="tight" anchorx="margin"/>
              </v:shape>
            </w:pict>
          </mc:Fallback>
        </mc:AlternateContent>
      </w:r>
      <w:r w:rsidR="00541416" w:rsidRPr="000D07C1">
        <w:rPr>
          <w:rFonts w:eastAsia="Calibri" w:cs="Arial"/>
          <w:szCs w:val="24"/>
          <w:lang w:eastAsia="en-GB"/>
        </w:rPr>
        <w:fldChar w:fldCharType="begin">
          <w:ffData>
            <w:name w:val=""/>
            <w:enabled/>
            <w:calcOnExit w:val="0"/>
            <w:checkBox>
              <w:size w:val="22"/>
              <w:default w:val="0"/>
              <w:checked w:val="0"/>
            </w:checkBox>
          </w:ffData>
        </w:fldChar>
      </w:r>
      <w:r w:rsidR="00541416" w:rsidRPr="000D07C1">
        <w:rPr>
          <w:rFonts w:eastAsia="Calibri" w:cs="Arial"/>
          <w:szCs w:val="24"/>
          <w:lang w:eastAsia="en-GB"/>
        </w:rPr>
        <w:instrText xml:space="preserve"> FORMCHECKBOX </w:instrText>
      </w:r>
      <w:r w:rsidR="00541416" w:rsidRPr="000D07C1">
        <w:rPr>
          <w:rFonts w:eastAsia="Calibri" w:cs="Arial"/>
          <w:szCs w:val="24"/>
          <w:lang w:eastAsia="en-GB"/>
        </w:rPr>
      </w:r>
      <w:r w:rsidR="00541416" w:rsidRPr="000D07C1">
        <w:rPr>
          <w:rFonts w:eastAsia="Calibri" w:cs="Arial"/>
          <w:szCs w:val="24"/>
          <w:lang w:eastAsia="en-GB"/>
        </w:rPr>
        <w:fldChar w:fldCharType="separate"/>
      </w:r>
      <w:r w:rsidR="00541416" w:rsidRPr="000D07C1">
        <w:rPr>
          <w:rFonts w:eastAsia="Calibri" w:cs="Arial"/>
          <w:szCs w:val="24"/>
          <w:lang w:eastAsia="en-GB"/>
        </w:rPr>
        <w:fldChar w:fldCharType="end"/>
      </w:r>
      <w:r w:rsidR="00541416" w:rsidRPr="000D07C1">
        <w:rPr>
          <w:rFonts w:eastAsia="Calibri" w:cs="Arial"/>
          <w:szCs w:val="24"/>
          <w:lang w:eastAsia="en-GB"/>
        </w:rPr>
        <w:tab/>
      </w:r>
      <w:r w:rsidR="004D61C7">
        <w:rPr>
          <w:rFonts w:cs="Arial"/>
          <w:szCs w:val="24"/>
        </w:rPr>
        <w:t>Other Purposes – please specify</w:t>
      </w:r>
      <w:r>
        <w:rPr>
          <w:rFonts w:cs="Arial"/>
          <w:szCs w:val="24"/>
        </w:rPr>
        <w:t xml:space="preserve"> below</w:t>
      </w:r>
    </w:p>
    <w:p w14:paraId="29764A0F" w14:textId="3E2CEFCE" w:rsidR="006F4788" w:rsidRPr="007866B6" w:rsidRDefault="00A23050" w:rsidP="006F4788">
      <w:pPr>
        <w:autoSpaceDE w:val="0"/>
        <w:autoSpaceDN w:val="0"/>
        <w:adjustRightInd w:val="0"/>
        <w:rPr>
          <w:rFonts w:cs="Arial"/>
          <w:szCs w:val="24"/>
        </w:rPr>
      </w:pPr>
      <w:r w:rsidRPr="000D07C1">
        <w:rPr>
          <w:noProof/>
          <w:szCs w:val="24"/>
          <w:lang w:eastAsia="en-GB"/>
        </w:rPr>
        <w:lastRenderedPageBreak/>
        <mc:AlternateContent>
          <mc:Choice Requires="wps">
            <w:drawing>
              <wp:anchor distT="0" distB="0" distL="114300" distR="114300" simplePos="0" relativeHeight="251675648" behindDoc="0" locked="0" layoutInCell="1" allowOverlap="1" wp14:anchorId="49D017ED" wp14:editId="3655412E">
                <wp:simplePos x="0" y="0"/>
                <wp:positionH relativeFrom="margin">
                  <wp:align>left</wp:align>
                </wp:positionH>
                <wp:positionV relativeFrom="paragraph">
                  <wp:posOffset>589280</wp:posOffset>
                </wp:positionV>
                <wp:extent cx="5943600" cy="3552825"/>
                <wp:effectExtent l="0" t="0" r="19050" b="28575"/>
                <wp:wrapTight wrapText="bothSides">
                  <wp:wrapPolygon edited="0">
                    <wp:start x="0" y="0"/>
                    <wp:lineTo x="0" y="21658"/>
                    <wp:lineTo x="21600" y="21658"/>
                    <wp:lineTo x="21600"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5282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A729CD3" w14:textId="77777777" w:rsidR="006F4788" w:rsidRDefault="006F4788" w:rsidP="006F478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17ED" id="Text Box 11" o:spid="_x0000_s1033" type="#_x0000_t202" style="position:absolute;margin-left:0;margin-top:46.4pt;width:468pt;height:279.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" filled="f">
                <v:textbox inset=",7.2pt,,7.2pt">
                  <w:txbxContent>
                    <w:p w14:paraId="2A729CD3" w14:textId="77777777" w:rsidR="006F4788" w:rsidRDefault="006F4788" w:rsidP="006F4788"/>
                  </w:txbxContent>
                </v:textbox>
                <w10:wrap type="tight" anchorx="margin"/>
              </v:shape>
            </w:pict>
          </mc:Fallback>
        </mc:AlternateContent>
      </w:r>
      <w:r w:rsidRPr="00A23050">
        <w:rPr>
          <w:rFonts w:cs="Arial"/>
          <w:szCs w:val="24"/>
        </w:rPr>
        <w:t>Please give detailed examples of how you use the outputs for this topic:</w:t>
      </w:r>
    </w:p>
    <w:p w14:paraId="682A481C" w14:textId="77777777" w:rsidR="005A5D1C" w:rsidRDefault="005A5D1C" w:rsidP="00A23050">
      <w:pPr>
        <w:autoSpaceDE w:val="0"/>
        <w:autoSpaceDN w:val="0"/>
        <w:adjustRightInd w:val="0"/>
        <w:rPr>
          <w:rFonts w:cs="Arial"/>
          <w:szCs w:val="24"/>
        </w:rPr>
      </w:pPr>
    </w:p>
    <w:p w14:paraId="30C012E2" w14:textId="77777777" w:rsidR="005A5D1C" w:rsidRDefault="005A5D1C" w:rsidP="00A23050">
      <w:pPr>
        <w:autoSpaceDE w:val="0"/>
        <w:autoSpaceDN w:val="0"/>
        <w:adjustRightInd w:val="0"/>
        <w:rPr>
          <w:rFonts w:cs="Arial"/>
          <w:szCs w:val="24"/>
        </w:rPr>
      </w:pPr>
    </w:p>
    <w:p w14:paraId="6880595B" w14:textId="77777777" w:rsidR="005A5D1C" w:rsidRDefault="005A5D1C" w:rsidP="00A23050">
      <w:pPr>
        <w:autoSpaceDE w:val="0"/>
        <w:autoSpaceDN w:val="0"/>
        <w:adjustRightInd w:val="0"/>
        <w:rPr>
          <w:rFonts w:cs="Arial"/>
          <w:szCs w:val="24"/>
        </w:rPr>
      </w:pPr>
    </w:p>
    <w:p w14:paraId="52A80A0A" w14:textId="28CB35EF" w:rsidR="00A23050" w:rsidRDefault="00A23050" w:rsidP="00A23050">
      <w:pPr>
        <w:autoSpaceDE w:val="0"/>
        <w:autoSpaceDN w:val="0"/>
        <w:adjustRightInd w:val="0"/>
        <w:rPr>
          <w:rFonts w:cs="Arial"/>
          <w:szCs w:val="24"/>
        </w:rPr>
      </w:pPr>
      <w:r w:rsidRPr="00A23050">
        <w:rPr>
          <w:rFonts w:cs="Arial"/>
          <w:szCs w:val="24"/>
        </w:rPr>
        <w:t>What benefits do these topic outputs create for you or your organisation? Please give detailed examples.</w:t>
      </w:r>
    </w:p>
    <w:p w14:paraId="61D40FB5" w14:textId="77777777" w:rsidR="005A5D1C" w:rsidRDefault="005A5D1C" w:rsidP="00A23050">
      <w:pPr>
        <w:autoSpaceDE w:val="0"/>
        <w:autoSpaceDN w:val="0"/>
        <w:adjustRightInd w:val="0"/>
        <w:rPr>
          <w:rFonts w:cs="Arial"/>
          <w:szCs w:val="24"/>
        </w:rPr>
      </w:pPr>
    </w:p>
    <w:p w14:paraId="5828853D" w14:textId="16E0DC61" w:rsidR="005A5D1C" w:rsidRDefault="005A5D1C">
      <w:pPr>
        <w:rPr>
          <w:rFonts w:cs="Arial"/>
          <w:b/>
          <w:bCs/>
          <w:szCs w:val="24"/>
        </w:rPr>
      </w:pPr>
      <w:r w:rsidRPr="000D07C1">
        <w:rPr>
          <w:noProof/>
          <w:szCs w:val="24"/>
          <w:lang w:eastAsia="en-GB"/>
        </w:rPr>
        <mc:AlternateContent>
          <mc:Choice Requires="wps">
            <w:drawing>
              <wp:anchor distT="0" distB="0" distL="114300" distR="114300" simplePos="0" relativeHeight="251697152" behindDoc="0" locked="0" layoutInCell="1" allowOverlap="1" wp14:anchorId="4ACCB126" wp14:editId="5C9A5B89">
                <wp:simplePos x="0" y="0"/>
                <wp:positionH relativeFrom="margin">
                  <wp:align>left</wp:align>
                </wp:positionH>
                <wp:positionV relativeFrom="paragraph">
                  <wp:posOffset>369625</wp:posOffset>
                </wp:positionV>
                <wp:extent cx="5943600" cy="2592070"/>
                <wp:effectExtent l="0" t="0" r="19050" b="17780"/>
                <wp:wrapTight wrapText="bothSides">
                  <wp:wrapPolygon edited="0">
                    <wp:start x="0" y="0"/>
                    <wp:lineTo x="0" y="21589"/>
                    <wp:lineTo x="21600" y="21589"/>
                    <wp:lineTo x="21600" y="0"/>
                    <wp:lineTo x="0" y="0"/>
                  </wp:wrapPolygon>
                </wp:wrapTight>
                <wp:docPr id="1897886743" name="Text Box 1897886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2126"/>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6D48DAC"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CB126" id="Text Box 1897886743" o:spid="_x0000_s1034" type="#_x0000_t202" style="position:absolute;margin-left:0;margin-top:29.1pt;width:468pt;height:204.1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" filled="f">
                <v:textbox inset=",7.2pt,,7.2pt">
                  <w:txbxContent>
                    <w:p w14:paraId="26D48DAC" w14:textId="77777777" w:rsidR="00A23050" w:rsidRDefault="00A23050" w:rsidP="00A23050"/>
                  </w:txbxContent>
                </v:textbox>
                <w10:wrap type="tight" anchorx="margin"/>
              </v:shape>
            </w:pict>
          </mc:Fallback>
        </mc:AlternateContent>
      </w:r>
      <w:r>
        <w:rPr>
          <w:rFonts w:cs="Arial"/>
          <w:b/>
          <w:bCs/>
          <w:szCs w:val="24"/>
        </w:rPr>
        <w:br w:type="page"/>
      </w:r>
    </w:p>
    <w:p w14:paraId="0984BC18" w14:textId="4CDD12D6" w:rsidR="00A23050" w:rsidRDefault="00A23050" w:rsidP="00A23050">
      <w:pPr>
        <w:autoSpaceDE w:val="0"/>
        <w:autoSpaceDN w:val="0"/>
        <w:adjustRightInd w:val="0"/>
        <w:rPr>
          <w:rFonts w:cs="Arial"/>
          <w:b/>
          <w:bCs/>
          <w:szCs w:val="24"/>
        </w:rPr>
      </w:pPr>
      <w:r w:rsidRPr="007866B6">
        <w:rPr>
          <w:rFonts w:cs="Arial"/>
          <w:b/>
          <w:bCs/>
          <w:szCs w:val="24"/>
        </w:rPr>
        <w:lastRenderedPageBreak/>
        <w:t xml:space="preserve">Question </w:t>
      </w:r>
      <w:r w:rsidR="00596344">
        <w:rPr>
          <w:rFonts w:cs="Arial"/>
          <w:b/>
          <w:bCs/>
          <w:szCs w:val="24"/>
        </w:rPr>
        <w:t>3</w:t>
      </w:r>
    </w:p>
    <w:p w14:paraId="7C70387E" w14:textId="77777777" w:rsidR="005A5D1C" w:rsidRPr="00A23050" w:rsidRDefault="005A5D1C" w:rsidP="00A23050">
      <w:pPr>
        <w:autoSpaceDE w:val="0"/>
        <w:autoSpaceDN w:val="0"/>
        <w:adjustRightInd w:val="0"/>
        <w:rPr>
          <w:rFonts w:cs="Arial"/>
          <w:szCs w:val="24"/>
        </w:rPr>
      </w:pPr>
    </w:p>
    <w:p w14:paraId="44308EAE" w14:textId="04FD5551" w:rsidR="00A23050" w:rsidRDefault="00A23050" w:rsidP="00A23050">
      <w:pPr>
        <w:rPr>
          <w:rFonts w:cs="Arial"/>
          <w:szCs w:val="24"/>
        </w:rPr>
      </w:pPr>
      <w:r>
        <w:rPr>
          <w:rFonts w:cs="Arial"/>
          <w:szCs w:val="24"/>
        </w:rPr>
        <w:t>UK armed forces veterans.</w:t>
      </w:r>
    </w:p>
    <w:p w14:paraId="15DE7843" w14:textId="77777777" w:rsidR="00A23050" w:rsidRDefault="00A23050" w:rsidP="00A23050">
      <w:pPr>
        <w:rPr>
          <w:rFonts w:cs="Arial"/>
          <w:szCs w:val="24"/>
        </w:rPr>
      </w:pPr>
    </w:p>
    <w:p w14:paraId="12B86E05" w14:textId="28B6716F"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Yes, I currently use this data</w:t>
      </w:r>
    </w:p>
    <w:p w14:paraId="48617AD3" w14:textId="7A2A80EB"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 I do not use this data</w:t>
      </w:r>
    </w:p>
    <w:p w14:paraId="5EB1D5A7" w14:textId="77777777" w:rsidR="00A23050" w:rsidRDefault="00A23050" w:rsidP="00A23050">
      <w:pPr>
        <w:rPr>
          <w:rFonts w:cs="Arial"/>
          <w:szCs w:val="24"/>
        </w:rPr>
      </w:pPr>
    </w:p>
    <w:p w14:paraId="675E622C" w14:textId="77777777" w:rsidR="00A23050" w:rsidRPr="0013332E" w:rsidRDefault="00A23050" w:rsidP="00A23050">
      <w:pPr>
        <w:rPr>
          <w:rFonts w:cs="Arial"/>
          <w:szCs w:val="24"/>
        </w:rPr>
      </w:pPr>
      <w:r>
        <w:rPr>
          <w:rFonts w:cs="Arial"/>
          <w:szCs w:val="24"/>
        </w:rPr>
        <w:t>What do you use this topic information for</w:t>
      </w:r>
      <w:r w:rsidRPr="18A9AE83">
        <w:rPr>
          <w:rFonts w:cs="Arial"/>
          <w:szCs w:val="24"/>
        </w:rPr>
        <w:t xml:space="preserve">? </w:t>
      </w:r>
      <w:r>
        <w:rPr>
          <w:rFonts w:cs="Arial"/>
          <w:szCs w:val="24"/>
        </w:rPr>
        <w:t>(Tick all that apply)</w:t>
      </w:r>
    </w:p>
    <w:p w14:paraId="2AE93184" w14:textId="77777777" w:rsidR="00A23050" w:rsidRDefault="00A23050" w:rsidP="00A23050">
      <w:pPr>
        <w:autoSpaceDE w:val="0"/>
        <w:autoSpaceDN w:val="0"/>
        <w:adjustRightInd w:val="0"/>
        <w:rPr>
          <w:rFonts w:cs="Arial"/>
          <w:szCs w:val="24"/>
        </w:rPr>
      </w:pPr>
    </w:p>
    <w:p w14:paraId="4F1D4E46"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Allocating resources</w:t>
      </w:r>
    </w:p>
    <w:p w14:paraId="3250AB8C"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Planning services</w:t>
      </w:r>
    </w:p>
    <w:p w14:paraId="5BD1E4B6" w14:textId="77777777"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Delivering services</w:t>
      </w:r>
    </w:p>
    <w:p w14:paraId="1E400591"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Targeting investment</w:t>
      </w:r>
    </w:p>
    <w:p w14:paraId="19225149"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Developing policies</w:t>
      </w:r>
    </w:p>
    <w:p w14:paraId="54952D8B"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Monitoring policy impact</w:t>
      </w:r>
    </w:p>
    <w:p w14:paraId="7A010708"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Research</w:t>
      </w:r>
    </w:p>
    <w:p w14:paraId="1477C06F"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Equality Monitoring</w:t>
      </w:r>
    </w:p>
    <w:p w14:paraId="511E25FC" w14:textId="77777777" w:rsidR="00A23050" w:rsidRDefault="00A23050" w:rsidP="00A23050">
      <w:pPr>
        <w:tabs>
          <w:tab w:val="left" w:pos="426"/>
        </w:tabs>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700224" behindDoc="0" locked="0" layoutInCell="1" allowOverlap="1" wp14:anchorId="49267C67" wp14:editId="647F4DC3">
                <wp:simplePos x="0" y="0"/>
                <wp:positionH relativeFrom="margin">
                  <wp:align>left</wp:align>
                </wp:positionH>
                <wp:positionV relativeFrom="paragraph">
                  <wp:posOffset>236220</wp:posOffset>
                </wp:positionV>
                <wp:extent cx="5943600" cy="285750"/>
                <wp:effectExtent l="0" t="0" r="19050" b="19050"/>
                <wp:wrapTight wrapText="bothSides">
                  <wp:wrapPolygon edited="0">
                    <wp:start x="0" y="0"/>
                    <wp:lineTo x="0" y="21600"/>
                    <wp:lineTo x="21600" y="21600"/>
                    <wp:lineTo x="21600" y="0"/>
                    <wp:lineTo x="0" y="0"/>
                  </wp:wrapPolygon>
                </wp:wrapTight>
                <wp:docPr id="1046219998" name="Text Box 1046219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8C82138"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7C67" id="Text Box 1046219998" o:spid="_x0000_s1035" type="#_x0000_t202" style="position:absolute;margin-left:0;margin-top:18.6pt;width:468pt;height:22.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" filled="f">
                <v:textbox inset=",7.2pt,,7.2pt">
                  <w:txbxContent>
                    <w:p w14:paraId="28C82138" w14:textId="77777777" w:rsidR="00A23050" w:rsidRDefault="00A23050" w:rsidP="00A23050"/>
                  </w:txbxContent>
                </v:textbox>
                <w10:wrap type="tight" anchorx="margin"/>
              </v:shape>
            </w:pict>
          </mc:Fallback>
        </mc:AlternateContent>
      </w: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Other Purposes – please specify below</w:t>
      </w:r>
    </w:p>
    <w:p w14:paraId="0CA40F37" w14:textId="7A86A9D6" w:rsidR="00A23050" w:rsidRPr="007866B6" w:rsidRDefault="00A23050" w:rsidP="00A23050">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699200" behindDoc="0" locked="0" layoutInCell="1" allowOverlap="1" wp14:anchorId="02D72396" wp14:editId="60FA8F35">
                <wp:simplePos x="0" y="0"/>
                <wp:positionH relativeFrom="margin">
                  <wp:align>left</wp:align>
                </wp:positionH>
                <wp:positionV relativeFrom="paragraph">
                  <wp:posOffset>589280</wp:posOffset>
                </wp:positionV>
                <wp:extent cx="5943600" cy="1403350"/>
                <wp:effectExtent l="0" t="0" r="19050" b="25400"/>
                <wp:wrapTight wrapText="bothSides">
                  <wp:wrapPolygon edited="0">
                    <wp:start x="0" y="0"/>
                    <wp:lineTo x="0" y="21698"/>
                    <wp:lineTo x="21600" y="21698"/>
                    <wp:lineTo x="21600" y="0"/>
                    <wp:lineTo x="0" y="0"/>
                  </wp:wrapPolygon>
                </wp:wrapTight>
                <wp:docPr id="1194429383" name="Text Box 1194429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3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7CAF550E"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72396" id="Text Box 1194429383" o:spid="_x0000_s1036" type="#_x0000_t202" style="position:absolute;margin-left:0;margin-top:46.4pt;width:468pt;height:110.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" filled="f">
                <v:textbox inset=",7.2pt,,7.2pt">
                  <w:txbxContent>
                    <w:p w14:paraId="7CAF550E" w14:textId="77777777" w:rsidR="00A23050" w:rsidRDefault="00A23050" w:rsidP="00A23050"/>
                  </w:txbxContent>
                </v:textbox>
                <w10:wrap type="tight" anchorx="margin"/>
              </v:shape>
            </w:pict>
          </mc:Fallback>
        </mc:AlternateContent>
      </w:r>
      <w:r w:rsidRPr="00A23050">
        <w:rPr>
          <w:rFonts w:cs="Arial"/>
          <w:szCs w:val="24"/>
        </w:rPr>
        <w:t>Please give detailed examples of how you use the outputs for this topic:</w:t>
      </w:r>
    </w:p>
    <w:p w14:paraId="582B6617" w14:textId="4CBDAD35" w:rsidR="00A23050" w:rsidRDefault="00A23050" w:rsidP="00A23050">
      <w:pPr>
        <w:autoSpaceDE w:val="0"/>
        <w:autoSpaceDN w:val="0"/>
        <w:adjustRightInd w:val="0"/>
        <w:rPr>
          <w:rFonts w:cs="Arial"/>
          <w:szCs w:val="24"/>
        </w:rPr>
      </w:pPr>
      <w:r w:rsidRPr="000D07C1">
        <w:rPr>
          <w:noProof/>
          <w:szCs w:val="24"/>
          <w:lang w:eastAsia="en-GB"/>
        </w:rPr>
        <w:lastRenderedPageBreak/>
        <mc:AlternateContent>
          <mc:Choice Requires="wps">
            <w:drawing>
              <wp:anchor distT="0" distB="0" distL="114300" distR="114300" simplePos="0" relativeHeight="251701248" behindDoc="0" locked="0" layoutInCell="1" allowOverlap="1" wp14:anchorId="5ADC219D" wp14:editId="662C29F5">
                <wp:simplePos x="0" y="0"/>
                <wp:positionH relativeFrom="margin">
                  <wp:align>left</wp:align>
                </wp:positionH>
                <wp:positionV relativeFrom="paragraph">
                  <wp:posOffset>2009775</wp:posOffset>
                </wp:positionV>
                <wp:extent cx="5943600" cy="2876550"/>
                <wp:effectExtent l="0" t="0" r="19050" b="12700"/>
                <wp:wrapTight wrapText="bothSides">
                  <wp:wrapPolygon edited="0">
                    <wp:start x="0" y="0"/>
                    <wp:lineTo x="0" y="21567"/>
                    <wp:lineTo x="21600" y="21567"/>
                    <wp:lineTo x="21600" y="0"/>
                    <wp:lineTo x="0" y="0"/>
                  </wp:wrapPolygon>
                </wp:wrapTight>
                <wp:docPr id="1208109809" name="Text Box 1208109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765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E1C8CFE"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C219D" id="Text Box 1208109809" o:spid="_x0000_s1037" type="#_x0000_t202" style="position:absolute;margin-left:0;margin-top:158.25pt;width:468pt;height:226.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" filled="f">
                <v:textbox inset=",7.2pt,,7.2pt">
                  <w:txbxContent>
                    <w:p w14:paraId="6E1C8CFE" w14:textId="77777777" w:rsidR="00A23050" w:rsidRDefault="00A23050" w:rsidP="00A23050"/>
                  </w:txbxContent>
                </v:textbox>
                <w10:wrap type="tight" anchorx="margin"/>
              </v:shape>
            </w:pict>
          </mc:Fallback>
        </mc:AlternateContent>
      </w:r>
      <w:r w:rsidRPr="00A23050">
        <w:rPr>
          <w:rFonts w:cs="Arial"/>
          <w:szCs w:val="24"/>
        </w:rPr>
        <w:t>What benefits do these topic outputs create for you or your organisation? Please give detailed examples.</w:t>
      </w:r>
    </w:p>
    <w:p w14:paraId="059B6944" w14:textId="77777777" w:rsidR="005A5D1C" w:rsidRDefault="005A5D1C" w:rsidP="00A23050">
      <w:pPr>
        <w:autoSpaceDE w:val="0"/>
        <w:autoSpaceDN w:val="0"/>
        <w:adjustRightInd w:val="0"/>
        <w:rPr>
          <w:rFonts w:cs="Arial"/>
          <w:szCs w:val="24"/>
        </w:rPr>
      </w:pPr>
    </w:p>
    <w:p w14:paraId="3ABF58D3" w14:textId="7DE4C745" w:rsidR="005A5D1C" w:rsidRDefault="005A5D1C">
      <w:pPr>
        <w:rPr>
          <w:rFonts w:cs="Arial"/>
          <w:b/>
          <w:bCs/>
          <w:szCs w:val="24"/>
        </w:rPr>
      </w:pPr>
      <w:r>
        <w:rPr>
          <w:rFonts w:cs="Arial"/>
          <w:b/>
          <w:bCs/>
          <w:szCs w:val="24"/>
        </w:rPr>
        <w:br w:type="page"/>
      </w:r>
    </w:p>
    <w:p w14:paraId="2CEF14D5" w14:textId="2C36509D" w:rsidR="00A23050" w:rsidRDefault="00A23050" w:rsidP="00A23050">
      <w:pPr>
        <w:autoSpaceDE w:val="0"/>
        <w:autoSpaceDN w:val="0"/>
        <w:adjustRightInd w:val="0"/>
        <w:rPr>
          <w:rFonts w:cs="Arial"/>
          <w:b/>
          <w:bCs/>
          <w:szCs w:val="24"/>
        </w:rPr>
      </w:pPr>
      <w:r w:rsidRPr="007866B6">
        <w:rPr>
          <w:rFonts w:cs="Arial"/>
          <w:b/>
          <w:bCs/>
          <w:szCs w:val="24"/>
        </w:rPr>
        <w:lastRenderedPageBreak/>
        <w:t xml:space="preserve">Question </w:t>
      </w:r>
      <w:r w:rsidR="00596344">
        <w:rPr>
          <w:rFonts w:cs="Arial"/>
          <w:b/>
          <w:bCs/>
          <w:szCs w:val="24"/>
        </w:rPr>
        <w:t>4</w:t>
      </w:r>
    </w:p>
    <w:p w14:paraId="516E0AE7" w14:textId="77777777" w:rsidR="005A5D1C" w:rsidRPr="00A23050" w:rsidRDefault="005A5D1C" w:rsidP="00A23050">
      <w:pPr>
        <w:autoSpaceDE w:val="0"/>
        <w:autoSpaceDN w:val="0"/>
        <w:adjustRightInd w:val="0"/>
        <w:rPr>
          <w:rFonts w:cs="Arial"/>
          <w:szCs w:val="24"/>
        </w:rPr>
      </w:pPr>
    </w:p>
    <w:p w14:paraId="6AFF0731" w14:textId="70AEC9CD" w:rsidR="00A23050" w:rsidRDefault="00A23050" w:rsidP="00A23050">
      <w:pPr>
        <w:rPr>
          <w:rFonts w:cs="Arial"/>
          <w:szCs w:val="24"/>
        </w:rPr>
      </w:pPr>
      <w:r>
        <w:rPr>
          <w:rFonts w:cs="Arial"/>
          <w:szCs w:val="24"/>
        </w:rPr>
        <w:t>Sexual orientation and trans status or history.</w:t>
      </w:r>
    </w:p>
    <w:p w14:paraId="54C3DE82" w14:textId="77777777" w:rsidR="00A23050" w:rsidRDefault="00A23050" w:rsidP="00A23050">
      <w:pPr>
        <w:rPr>
          <w:rFonts w:cs="Arial"/>
          <w:szCs w:val="24"/>
        </w:rPr>
      </w:pPr>
    </w:p>
    <w:p w14:paraId="793BF6DE" w14:textId="3680CF0A"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Yes, I currently use this data</w:t>
      </w:r>
    </w:p>
    <w:p w14:paraId="0C7A9418" w14:textId="06939611"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 I do not use this data</w:t>
      </w:r>
    </w:p>
    <w:p w14:paraId="5590107E" w14:textId="77777777" w:rsidR="00A23050" w:rsidRDefault="00A23050" w:rsidP="00A23050">
      <w:pPr>
        <w:rPr>
          <w:rFonts w:cs="Arial"/>
          <w:szCs w:val="24"/>
        </w:rPr>
      </w:pPr>
    </w:p>
    <w:p w14:paraId="12D59F52" w14:textId="77777777" w:rsidR="00A23050" w:rsidRPr="0013332E" w:rsidRDefault="00A23050" w:rsidP="00A23050">
      <w:pPr>
        <w:rPr>
          <w:rFonts w:cs="Arial"/>
          <w:szCs w:val="24"/>
        </w:rPr>
      </w:pPr>
      <w:r>
        <w:rPr>
          <w:rFonts w:cs="Arial"/>
          <w:szCs w:val="24"/>
        </w:rPr>
        <w:t>What do you use this topic information for</w:t>
      </w:r>
      <w:r w:rsidRPr="18A9AE83">
        <w:rPr>
          <w:rFonts w:cs="Arial"/>
          <w:szCs w:val="24"/>
        </w:rPr>
        <w:t xml:space="preserve">? </w:t>
      </w:r>
      <w:r>
        <w:rPr>
          <w:rFonts w:cs="Arial"/>
          <w:szCs w:val="24"/>
        </w:rPr>
        <w:t>(Tick all that apply)</w:t>
      </w:r>
    </w:p>
    <w:p w14:paraId="284DD5B2" w14:textId="77777777" w:rsidR="00A23050" w:rsidRDefault="00A23050" w:rsidP="00A23050">
      <w:pPr>
        <w:autoSpaceDE w:val="0"/>
        <w:autoSpaceDN w:val="0"/>
        <w:adjustRightInd w:val="0"/>
        <w:rPr>
          <w:rFonts w:cs="Arial"/>
          <w:szCs w:val="24"/>
        </w:rPr>
      </w:pPr>
    </w:p>
    <w:p w14:paraId="4D0BDD63"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Allocating resources</w:t>
      </w:r>
    </w:p>
    <w:p w14:paraId="5B3902FE"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Planning services</w:t>
      </w:r>
    </w:p>
    <w:p w14:paraId="3534B6EC" w14:textId="77777777"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Delivering services</w:t>
      </w:r>
    </w:p>
    <w:p w14:paraId="425A3DBF"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Targeting investment</w:t>
      </w:r>
    </w:p>
    <w:p w14:paraId="1AFFA334"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Developing policies</w:t>
      </w:r>
    </w:p>
    <w:p w14:paraId="5C24BB0F"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Monitoring policy impact</w:t>
      </w:r>
    </w:p>
    <w:p w14:paraId="08291EFF"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Research</w:t>
      </w:r>
    </w:p>
    <w:p w14:paraId="2C96C95F" w14:textId="3CDF1EE2"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Equality </w:t>
      </w:r>
      <w:r w:rsidR="005A5D1C">
        <w:rPr>
          <w:rFonts w:cs="Arial"/>
          <w:szCs w:val="24"/>
        </w:rPr>
        <w:t>m</w:t>
      </w:r>
      <w:r>
        <w:rPr>
          <w:rFonts w:cs="Arial"/>
          <w:szCs w:val="24"/>
        </w:rPr>
        <w:t>onitoring</w:t>
      </w:r>
    </w:p>
    <w:p w14:paraId="2FB805D9" w14:textId="77777777" w:rsidR="00A23050" w:rsidRDefault="00A23050" w:rsidP="00A23050">
      <w:pPr>
        <w:tabs>
          <w:tab w:val="left" w:pos="426"/>
        </w:tabs>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704320" behindDoc="0" locked="0" layoutInCell="1" allowOverlap="1" wp14:anchorId="2AC42A2A" wp14:editId="42926646">
                <wp:simplePos x="0" y="0"/>
                <wp:positionH relativeFrom="margin">
                  <wp:align>left</wp:align>
                </wp:positionH>
                <wp:positionV relativeFrom="paragraph">
                  <wp:posOffset>236220</wp:posOffset>
                </wp:positionV>
                <wp:extent cx="5943600" cy="285750"/>
                <wp:effectExtent l="0" t="0" r="19050" b="19050"/>
                <wp:wrapTight wrapText="bothSides">
                  <wp:wrapPolygon edited="0">
                    <wp:start x="0" y="0"/>
                    <wp:lineTo x="0" y="21600"/>
                    <wp:lineTo x="21600" y="21600"/>
                    <wp:lineTo x="21600" y="0"/>
                    <wp:lineTo x="0" y="0"/>
                  </wp:wrapPolygon>
                </wp:wrapTight>
                <wp:docPr id="1388309317" name="Text Box 1388309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15A08592"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2A2A" id="Text Box 1388309317" o:spid="_x0000_s1038" type="#_x0000_t202" style="position:absolute;margin-left:0;margin-top:18.6pt;width:468pt;height:2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" filled="f">
                <v:textbox inset=",7.2pt,,7.2pt">
                  <w:txbxContent>
                    <w:p w14:paraId="15A08592" w14:textId="77777777" w:rsidR="00A23050" w:rsidRDefault="00A23050" w:rsidP="00A23050"/>
                  </w:txbxContent>
                </v:textbox>
                <w10:wrap type="tight" anchorx="margin"/>
              </v:shape>
            </w:pict>
          </mc:Fallback>
        </mc:AlternateContent>
      </w: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Other Purposes – please specify below</w:t>
      </w:r>
    </w:p>
    <w:p w14:paraId="41C5227C" w14:textId="0638C1F2" w:rsidR="00A23050" w:rsidRPr="007866B6" w:rsidRDefault="00A23050" w:rsidP="00A23050">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703296" behindDoc="0" locked="0" layoutInCell="1" allowOverlap="1" wp14:anchorId="056A5D2E" wp14:editId="3FE850B1">
                <wp:simplePos x="0" y="0"/>
                <wp:positionH relativeFrom="margin">
                  <wp:align>left</wp:align>
                </wp:positionH>
                <wp:positionV relativeFrom="paragraph">
                  <wp:posOffset>589280</wp:posOffset>
                </wp:positionV>
                <wp:extent cx="5943600" cy="1403350"/>
                <wp:effectExtent l="0" t="0" r="19050" b="25400"/>
                <wp:wrapTight wrapText="bothSides">
                  <wp:wrapPolygon edited="0">
                    <wp:start x="0" y="0"/>
                    <wp:lineTo x="0" y="21698"/>
                    <wp:lineTo x="21600" y="21698"/>
                    <wp:lineTo x="21600" y="0"/>
                    <wp:lineTo x="0" y="0"/>
                  </wp:wrapPolygon>
                </wp:wrapTight>
                <wp:docPr id="708655826" name="Text Box 708655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3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501893AD"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A5D2E" id="Text Box 708655826" o:spid="_x0000_s1039" type="#_x0000_t202" style="position:absolute;margin-left:0;margin-top:46.4pt;width:468pt;height:110.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" filled="f">
                <v:textbox inset=",7.2pt,,7.2pt">
                  <w:txbxContent>
                    <w:p w14:paraId="501893AD" w14:textId="77777777" w:rsidR="00A23050" w:rsidRDefault="00A23050" w:rsidP="00A23050"/>
                  </w:txbxContent>
                </v:textbox>
                <w10:wrap type="tight" anchorx="margin"/>
              </v:shape>
            </w:pict>
          </mc:Fallback>
        </mc:AlternateContent>
      </w:r>
      <w:r w:rsidRPr="00A23050">
        <w:rPr>
          <w:rFonts w:cs="Arial"/>
          <w:szCs w:val="24"/>
        </w:rPr>
        <w:t>Please give detailed examples of how you use the outputs for this topic:</w:t>
      </w:r>
    </w:p>
    <w:p w14:paraId="1D8BF6AB" w14:textId="77777777" w:rsidR="00596344" w:rsidRDefault="00596344" w:rsidP="00A23050">
      <w:pPr>
        <w:autoSpaceDE w:val="0"/>
        <w:autoSpaceDN w:val="0"/>
        <w:adjustRightInd w:val="0"/>
        <w:rPr>
          <w:rFonts w:cs="Arial"/>
          <w:szCs w:val="24"/>
        </w:rPr>
      </w:pPr>
    </w:p>
    <w:p w14:paraId="3C4E1073" w14:textId="77777777" w:rsidR="00596344" w:rsidRDefault="00596344" w:rsidP="00A23050">
      <w:pPr>
        <w:autoSpaceDE w:val="0"/>
        <w:autoSpaceDN w:val="0"/>
        <w:adjustRightInd w:val="0"/>
        <w:rPr>
          <w:rFonts w:cs="Arial"/>
          <w:szCs w:val="24"/>
        </w:rPr>
      </w:pPr>
    </w:p>
    <w:p w14:paraId="42C8C1EB" w14:textId="5F10AB64" w:rsidR="00A23050" w:rsidRPr="00A23050" w:rsidRDefault="00A23050" w:rsidP="00A23050">
      <w:pPr>
        <w:autoSpaceDE w:val="0"/>
        <w:autoSpaceDN w:val="0"/>
        <w:adjustRightInd w:val="0"/>
        <w:rPr>
          <w:rFonts w:cs="Arial"/>
          <w:szCs w:val="24"/>
        </w:rPr>
      </w:pPr>
      <w:r w:rsidRPr="000D07C1">
        <w:rPr>
          <w:noProof/>
          <w:szCs w:val="24"/>
          <w:lang w:eastAsia="en-GB"/>
        </w:rPr>
        <w:lastRenderedPageBreak/>
        <mc:AlternateContent>
          <mc:Choice Requires="wps">
            <w:drawing>
              <wp:anchor distT="0" distB="0" distL="114300" distR="114300" simplePos="0" relativeHeight="251705344" behindDoc="0" locked="0" layoutInCell="1" allowOverlap="1" wp14:anchorId="04E854DD" wp14:editId="6CCEE85B">
                <wp:simplePos x="0" y="0"/>
                <wp:positionH relativeFrom="margin">
                  <wp:align>right</wp:align>
                </wp:positionH>
                <wp:positionV relativeFrom="paragraph">
                  <wp:posOffset>2016760</wp:posOffset>
                </wp:positionV>
                <wp:extent cx="5943600" cy="2863850"/>
                <wp:effectExtent l="0" t="0" r="19050" b="12700"/>
                <wp:wrapTight wrapText="bothSides">
                  <wp:wrapPolygon edited="0">
                    <wp:start x="0" y="0"/>
                    <wp:lineTo x="0" y="21552"/>
                    <wp:lineTo x="21600" y="21552"/>
                    <wp:lineTo x="21600" y="0"/>
                    <wp:lineTo x="0" y="0"/>
                  </wp:wrapPolygon>
                </wp:wrapTight>
                <wp:docPr id="1305786596" name="Text Box 1305786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638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715EE8FB"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54DD" id="Text Box 1305786596" o:spid="_x0000_s1040" type="#_x0000_t202" style="position:absolute;margin-left:416.8pt;margin-top:158.8pt;width:468pt;height:225.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" filled="f">
                <v:textbox inset=",7.2pt,,7.2pt">
                  <w:txbxContent>
                    <w:p w14:paraId="715EE8FB" w14:textId="77777777" w:rsidR="00A23050" w:rsidRDefault="00A23050" w:rsidP="00A23050"/>
                  </w:txbxContent>
                </v:textbox>
                <w10:wrap type="tight" anchorx="margin"/>
              </v:shape>
            </w:pict>
          </mc:Fallback>
        </mc:AlternateContent>
      </w:r>
      <w:r w:rsidRPr="00A23050">
        <w:rPr>
          <w:rFonts w:cs="Arial"/>
          <w:szCs w:val="24"/>
        </w:rPr>
        <w:t>What benefits do these topic outputs create for you or your organisation? Please give detailed examples.</w:t>
      </w:r>
    </w:p>
    <w:p w14:paraId="7341FB8F" w14:textId="77777777" w:rsidR="00596344" w:rsidRDefault="00596344" w:rsidP="00A23050">
      <w:pPr>
        <w:autoSpaceDE w:val="0"/>
        <w:autoSpaceDN w:val="0"/>
        <w:adjustRightInd w:val="0"/>
        <w:rPr>
          <w:rFonts w:cs="Arial"/>
          <w:b/>
          <w:bCs/>
          <w:szCs w:val="24"/>
        </w:rPr>
      </w:pPr>
    </w:p>
    <w:p w14:paraId="1D4EC5D9" w14:textId="77777777" w:rsidR="005A5D1C" w:rsidRDefault="005A5D1C">
      <w:pPr>
        <w:rPr>
          <w:rFonts w:cs="Arial"/>
          <w:b/>
          <w:bCs/>
          <w:szCs w:val="24"/>
        </w:rPr>
      </w:pPr>
      <w:r>
        <w:rPr>
          <w:rFonts w:cs="Arial"/>
          <w:b/>
          <w:bCs/>
          <w:szCs w:val="24"/>
        </w:rPr>
        <w:br w:type="page"/>
      </w:r>
    </w:p>
    <w:p w14:paraId="46EF0E84" w14:textId="59BF5C8F" w:rsidR="00A23050" w:rsidRPr="007866B6" w:rsidRDefault="00A23050" w:rsidP="00A23050">
      <w:pPr>
        <w:autoSpaceDE w:val="0"/>
        <w:autoSpaceDN w:val="0"/>
        <w:adjustRightInd w:val="0"/>
        <w:rPr>
          <w:rFonts w:cs="Arial"/>
          <w:b/>
          <w:bCs/>
          <w:szCs w:val="24"/>
        </w:rPr>
      </w:pPr>
      <w:r w:rsidRPr="007866B6">
        <w:rPr>
          <w:rFonts w:cs="Arial"/>
          <w:b/>
          <w:bCs/>
          <w:szCs w:val="24"/>
        </w:rPr>
        <w:lastRenderedPageBreak/>
        <w:t xml:space="preserve">Question </w:t>
      </w:r>
      <w:r w:rsidR="00596344">
        <w:rPr>
          <w:rFonts w:cs="Arial"/>
          <w:b/>
          <w:bCs/>
          <w:szCs w:val="24"/>
        </w:rPr>
        <w:t>5</w:t>
      </w:r>
    </w:p>
    <w:p w14:paraId="0B7BE4B6" w14:textId="77777777" w:rsidR="00596344" w:rsidRDefault="00596344" w:rsidP="00A23050">
      <w:pPr>
        <w:rPr>
          <w:rFonts w:cs="Arial"/>
          <w:szCs w:val="24"/>
        </w:rPr>
      </w:pPr>
    </w:p>
    <w:p w14:paraId="5C0CBA7D" w14:textId="7806C816" w:rsidR="00A23050" w:rsidRDefault="00A23050" w:rsidP="00A23050">
      <w:pPr>
        <w:rPr>
          <w:rFonts w:cs="Arial"/>
          <w:szCs w:val="24"/>
        </w:rPr>
      </w:pPr>
      <w:r>
        <w:rPr>
          <w:rFonts w:cs="Arial"/>
          <w:szCs w:val="24"/>
        </w:rPr>
        <w:t xml:space="preserve">Demography and </w:t>
      </w:r>
      <w:r w:rsidR="00626877">
        <w:rPr>
          <w:rFonts w:cs="Arial"/>
          <w:szCs w:val="24"/>
        </w:rPr>
        <w:t>m</w:t>
      </w:r>
      <w:r>
        <w:rPr>
          <w:rFonts w:cs="Arial"/>
          <w:szCs w:val="24"/>
        </w:rPr>
        <w:t>igration.</w:t>
      </w:r>
    </w:p>
    <w:p w14:paraId="6F5B33C2" w14:textId="77777777" w:rsidR="00A23050" w:rsidRDefault="00A23050" w:rsidP="00A23050">
      <w:pPr>
        <w:rPr>
          <w:rFonts w:cs="Arial"/>
          <w:szCs w:val="24"/>
        </w:rPr>
      </w:pPr>
    </w:p>
    <w:p w14:paraId="18DD9E54" w14:textId="3736F10C"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Yes, I currently use this data</w:t>
      </w:r>
    </w:p>
    <w:p w14:paraId="090FB1F1" w14:textId="51CA3957"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 I do not use this data</w:t>
      </w:r>
    </w:p>
    <w:p w14:paraId="3A2A3195" w14:textId="77777777" w:rsidR="00A23050" w:rsidRDefault="00A23050" w:rsidP="00A23050">
      <w:pPr>
        <w:rPr>
          <w:rFonts w:cs="Arial"/>
          <w:szCs w:val="24"/>
        </w:rPr>
      </w:pPr>
    </w:p>
    <w:p w14:paraId="7FBD0275" w14:textId="77777777" w:rsidR="00A23050" w:rsidRPr="0013332E" w:rsidRDefault="00A23050" w:rsidP="00A23050">
      <w:pPr>
        <w:rPr>
          <w:rFonts w:cs="Arial"/>
          <w:szCs w:val="24"/>
        </w:rPr>
      </w:pPr>
      <w:r>
        <w:rPr>
          <w:rFonts w:cs="Arial"/>
          <w:szCs w:val="24"/>
        </w:rPr>
        <w:t>What do you use this topic information for</w:t>
      </w:r>
      <w:r w:rsidRPr="18A9AE83">
        <w:rPr>
          <w:rFonts w:cs="Arial"/>
          <w:szCs w:val="24"/>
        </w:rPr>
        <w:t xml:space="preserve">? </w:t>
      </w:r>
      <w:r>
        <w:rPr>
          <w:rFonts w:cs="Arial"/>
          <w:szCs w:val="24"/>
        </w:rPr>
        <w:t>(Tick all that apply)</w:t>
      </w:r>
    </w:p>
    <w:p w14:paraId="111440D6" w14:textId="77777777" w:rsidR="00A23050" w:rsidRDefault="00A23050" w:rsidP="00A23050">
      <w:pPr>
        <w:autoSpaceDE w:val="0"/>
        <w:autoSpaceDN w:val="0"/>
        <w:adjustRightInd w:val="0"/>
        <w:rPr>
          <w:rFonts w:cs="Arial"/>
          <w:szCs w:val="24"/>
        </w:rPr>
      </w:pPr>
    </w:p>
    <w:p w14:paraId="51080ECF"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Allocating resources</w:t>
      </w:r>
    </w:p>
    <w:p w14:paraId="3D2CF676"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Planning services</w:t>
      </w:r>
    </w:p>
    <w:p w14:paraId="00F7EFDA" w14:textId="77777777"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Delivering services</w:t>
      </w:r>
    </w:p>
    <w:p w14:paraId="42B92FA6"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Targeting investment</w:t>
      </w:r>
    </w:p>
    <w:p w14:paraId="5565C8A6"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Developing policies</w:t>
      </w:r>
    </w:p>
    <w:p w14:paraId="3CCF6956"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Monitoring policy impact</w:t>
      </w:r>
    </w:p>
    <w:p w14:paraId="7C08EAB2"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Research</w:t>
      </w:r>
    </w:p>
    <w:p w14:paraId="7D20A26D" w14:textId="59FE51F3"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Equality </w:t>
      </w:r>
      <w:r w:rsidR="00626877">
        <w:rPr>
          <w:rFonts w:cs="Arial"/>
          <w:szCs w:val="24"/>
        </w:rPr>
        <w:t>m</w:t>
      </w:r>
      <w:r>
        <w:rPr>
          <w:rFonts w:cs="Arial"/>
          <w:szCs w:val="24"/>
        </w:rPr>
        <w:t>onitoring</w:t>
      </w:r>
    </w:p>
    <w:p w14:paraId="680421DC" w14:textId="77777777" w:rsidR="00A23050" w:rsidRDefault="00A23050" w:rsidP="00A23050">
      <w:pPr>
        <w:tabs>
          <w:tab w:val="left" w:pos="426"/>
        </w:tabs>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708416" behindDoc="0" locked="0" layoutInCell="1" allowOverlap="1" wp14:anchorId="2E6576C8" wp14:editId="058AB123">
                <wp:simplePos x="0" y="0"/>
                <wp:positionH relativeFrom="margin">
                  <wp:align>left</wp:align>
                </wp:positionH>
                <wp:positionV relativeFrom="paragraph">
                  <wp:posOffset>236220</wp:posOffset>
                </wp:positionV>
                <wp:extent cx="5943600" cy="285750"/>
                <wp:effectExtent l="0" t="0" r="19050" b="19050"/>
                <wp:wrapTight wrapText="bothSides">
                  <wp:wrapPolygon edited="0">
                    <wp:start x="0" y="0"/>
                    <wp:lineTo x="0" y="21600"/>
                    <wp:lineTo x="21600" y="21600"/>
                    <wp:lineTo x="21600" y="0"/>
                    <wp:lineTo x="0" y="0"/>
                  </wp:wrapPolygon>
                </wp:wrapTight>
                <wp:docPr id="581416811" name="Text Box 581416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7C80C1F1"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576C8" id="Text Box 581416811" o:spid="_x0000_s1041" type="#_x0000_t202" style="position:absolute;margin-left:0;margin-top:18.6pt;width:468pt;height:22.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" filled="f">
                <v:textbox inset=",7.2pt,,7.2pt">
                  <w:txbxContent>
                    <w:p w14:paraId="7C80C1F1" w14:textId="77777777" w:rsidR="00A23050" w:rsidRDefault="00A23050" w:rsidP="00A23050"/>
                  </w:txbxContent>
                </v:textbox>
                <w10:wrap type="tight" anchorx="margin"/>
              </v:shape>
            </w:pict>
          </mc:Fallback>
        </mc:AlternateContent>
      </w: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Other Purposes – please specify below</w:t>
      </w:r>
    </w:p>
    <w:p w14:paraId="0193F547" w14:textId="6F9608A6" w:rsidR="00A23050" w:rsidRPr="007866B6" w:rsidRDefault="00A23050" w:rsidP="00A23050">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707392" behindDoc="0" locked="0" layoutInCell="1" allowOverlap="1" wp14:anchorId="34BA38B6" wp14:editId="2D7B217A">
                <wp:simplePos x="0" y="0"/>
                <wp:positionH relativeFrom="margin">
                  <wp:align>left</wp:align>
                </wp:positionH>
                <wp:positionV relativeFrom="paragraph">
                  <wp:posOffset>589280</wp:posOffset>
                </wp:positionV>
                <wp:extent cx="5943600" cy="1403350"/>
                <wp:effectExtent l="0" t="0" r="19050" b="25400"/>
                <wp:wrapTight wrapText="bothSides">
                  <wp:wrapPolygon edited="0">
                    <wp:start x="0" y="0"/>
                    <wp:lineTo x="0" y="21698"/>
                    <wp:lineTo x="21600" y="21698"/>
                    <wp:lineTo x="21600" y="0"/>
                    <wp:lineTo x="0" y="0"/>
                  </wp:wrapPolygon>
                </wp:wrapTight>
                <wp:docPr id="1412653530" name="Text Box 1412653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3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15B2C68D"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A38B6" id="Text Box 1412653530" o:spid="_x0000_s1042" type="#_x0000_t202" style="position:absolute;margin-left:0;margin-top:46.4pt;width:468pt;height:110.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" filled="f">
                <v:textbox inset=",7.2pt,,7.2pt">
                  <w:txbxContent>
                    <w:p w14:paraId="15B2C68D" w14:textId="77777777" w:rsidR="00A23050" w:rsidRDefault="00A23050" w:rsidP="00A23050"/>
                  </w:txbxContent>
                </v:textbox>
                <w10:wrap type="tight" anchorx="margin"/>
              </v:shape>
            </w:pict>
          </mc:Fallback>
        </mc:AlternateContent>
      </w:r>
      <w:r w:rsidRPr="00A23050">
        <w:rPr>
          <w:rFonts w:cs="Arial"/>
          <w:szCs w:val="24"/>
        </w:rPr>
        <w:t>Please give detailed examples of how you use the outputs for this topic:</w:t>
      </w:r>
    </w:p>
    <w:p w14:paraId="24355E0A" w14:textId="19F27E8E" w:rsidR="00A23050" w:rsidRPr="00A23050" w:rsidRDefault="00A23050" w:rsidP="00A23050">
      <w:pPr>
        <w:autoSpaceDE w:val="0"/>
        <w:autoSpaceDN w:val="0"/>
        <w:adjustRightInd w:val="0"/>
        <w:rPr>
          <w:rFonts w:cs="Arial"/>
          <w:szCs w:val="24"/>
        </w:rPr>
      </w:pPr>
      <w:r w:rsidRPr="000D07C1">
        <w:rPr>
          <w:noProof/>
          <w:szCs w:val="24"/>
          <w:lang w:eastAsia="en-GB"/>
        </w:rPr>
        <w:lastRenderedPageBreak/>
        <mc:AlternateContent>
          <mc:Choice Requires="wps">
            <w:drawing>
              <wp:anchor distT="0" distB="0" distL="114300" distR="114300" simplePos="0" relativeHeight="251709440" behindDoc="0" locked="0" layoutInCell="1" allowOverlap="1" wp14:anchorId="147B8FCF" wp14:editId="1FFBA500">
                <wp:simplePos x="0" y="0"/>
                <wp:positionH relativeFrom="margin">
                  <wp:align>right</wp:align>
                </wp:positionH>
                <wp:positionV relativeFrom="paragraph">
                  <wp:posOffset>2042160</wp:posOffset>
                </wp:positionV>
                <wp:extent cx="5943600" cy="2844800"/>
                <wp:effectExtent l="0" t="0" r="19050" b="12700"/>
                <wp:wrapTight wrapText="bothSides">
                  <wp:wrapPolygon edited="0">
                    <wp:start x="0" y="0"/>
                    <wp:lineTo x="0" y="21552"/>
                    <wp:lineTo x="21600" y="21552"/>
                    <wp:lineTo x="21600" y="0"/>
                    <wp:lineTo x="0" y="0"/>
                  </wp:wrapPolygon>
                </wp:wrapTight>
                <wp:docPr id="870661184" name="Text Box 87066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3DF901BB"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B8FCF" id="Text Box 870661184" o:spid="_x0000_s1043" type="#_x0000_t202" style="position:absolute;margin-left:416.8pt;margin-top:160.8pt;width:468pt;height:224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" filled="f">
                <v:textbox inset=",7.2pt,,7.2pt">
                  <w:txbxContent>
                    <w:p w14:paraId="3DF901BB" w14:textId="77777777" w:rsidR="00A23050" w:rsidRDefault="00A23050" w:rsidP="00A23050"/>
                  </w:txbxContent>
                </v:textbox>
                <w10:wrap type="tight" anchorx="margin"/>
              </v:shape>
            </w:pict>
          </mc:Fallback>
        </mc:AlternateContent>
      </w:r>
      <w:r w:rsidRPr="00A23050">
        <w:rPr>
          <w:rFonts w:cs="Arial"/>
          <w:szCs w:val="24"/>
        </w:rPr>
        <w:t>What benefits do these topic outputs create for you or your organisation? Please give detailed examples.</w:t>
      </w:r>
    </w:p>
    <w:p w14:paraId="595B8820" w14:textId="77777777" w:rsidR="005A5D1C" w:rsidRDefault="005A5D1C">
      <w:pPr>
        <w:rPr>
          <w:rFonts w:cs="Arial"/>
          <w:b/>
          <w:bCs/>
          <w:szCs w:val="24"/>
        </w:rPr>
      </w:pPr>
      <w:r>
        <w:rPr>
          <w:rFonts w:cs="Arial"/>
          <w:b/>
          <w:bCs/>
          <w:szCs w:val="24"/>
        </w:rPr>
        <w:br w:type="page"/>
      </w:r>
    </w:p>
    <w:p w14:paraId="09ECAAAF" w14:textId="7208DEE2" w:rsidR="00A23050" w:rsidRPr="007866B6" w:rsidRDefault="00A23050" w:rsidP="00A23050">
      <w:pPr>
        <w:autoSpaceDE w:val="0"/>
        <w:autoSpaceDN w:val="0"/>
        <w:adjustRightInd w:val="0"/>
        <w:rPr>
          <w:rFonts w:cs="Arial"/>
          <w:b/>
          <w:bCs/>
          <w:szCs w:val="24"/>
        </w:rPr>
      </w:pPr>
      <w:r w:rsidRPr="007866B6">
        <w:rPr>
          <w:rFonts w:cs="Arial"/>
          <w:b/>
          <w:bCs/>
          <w:szCs w:val="24"/>
        </w:rPr>
        <w:lastRenderedPageBreak/>
        <w:t xml:space="preserve">Question </w:t>
      </w:r>
      <w:r w:rsidR="00596344">
        <w:rPr>
          <w:rFonts w:cs="Arial"/>
          <w:b/>
          <w:bCs/>
          <w:szCs w:val="24"/>
        </w:rPr>
        <w:t>6</w:t>
      </w:r>
    </w:p>
    <w:p w14:paraId="439BDC48" w14:textId="77777777" w:rsidR="005A5D1C" w:rsidRDefault="005A5D1C" w:rsidP="00A23050">
      <w:pPr>
        <w:rPr>
          <w:rFonts w:cs="Arial"/>
          <w:szCs w:val="24"/>
        </w:rPr>
      </w:pPr>
    </w:p>
    <w:p w14:paraId="575CA3BC" w14:textId="27820F90" w:rsidR="00A23050" w:rsidRDefault="00A23050" w:rsidP="00A23050">
      <w:pPr>
        <w:rPr>
          <w:rFonts w:cs="Arial"/>
          <w:szCs w:val="24"/>
        </w:rPr>
      </w:pPr>
      <w:r>
        <w:rPr>
          <w:rFonts w:cs="Arial"/>
          <w:szCs w:val="24"/>
        </w:rPr>
        <w:t>Housing.</w:t>
      </w:r>
    </w:p>
    <w:p w14:paraId="18024AED" w14:textId="77777777" w:rsidR="00A23050" w:rsidRDefault="00A23050" w:rsidP="00A23050">
      <w:pPr>
        <w:rPr>
          <w:rFonts w:cs="Arial"/>
          <w:szCs w:val="24"/>
        </w:rPr>
      </w:pPr>
    </w:p>
    <w:p w14:paraId="2B012198" w14:textId="0C9AC43A"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Yes, I currently use this data</w:t>
      </w:r>
    </w:p>
    <w:p w14:paraId="6572803C" w14:textId="28669C98"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 I do not use this data</w:t>
      </w:r>
    </w:p>
    <w:p w14:paraId="74AE6A97" w14:textId="77777777" w:rsidR="00A23050" w:rsidRDefault="00A23050" w:rsidP="00A23050">
      <w:pPr>
        <w:rPr>
          <w:rFonts w:cs="Arial"/>
          <w:szCs w:val="24"/>
        </w:rPr>
      </w:pPr>
    </w:p>
    <w:p w14:paraId="623C192A" w14:textId="77777777" w:rsidR="00A23050" w:rsidRPr="0013332E" w:rsidRDefault="00A23050" w:rsidP="00A23050">
      <w:pPr>
        <w:rPr>
          <w:rFonts w:cs="Arial"/>
          <w:szCs w:val="24"/>
        </w:rPr>
      </w:pPr>
      <w:r>
        <w:rPr>
          <w:rFonts w:cs="Arial"/>
          <w:szCs w:val="24"/>
        </w:rPr>
        <w:t>What do you use this topic information for</w:t>
      </w:r>
      <w:r w:rsidRPr="18A9AE83">
        <w:rPr>
          <w:rFonts w:cs="Arial"/>
          <w:szCs w:val="24"/>
        </w:rPr>
        <w:t xml:space="preserve">? </w:t>
      </w:r>
      <w:r>
        <w:rPr>
          <w:rFonts w:cs="Arial"/>
          <w:szCs w:val="24"/>
        </w:rPr>
        <w:t>(Tick all that apply)</w:t>
      </w:r>
    </w:p>
    <w:p w14:paraId="369E5945" w14:textId="77777777" w:rsidR="00A23050" w:rsidRDefault="00A23050" w:rsidP="00A23050">
      <w:pPr>
        <w:autoSpaceDE w:val="0"/>
        <w:autoSpaceDN w:val="0"/>
        <w:adjustRightInd w:val="0"/>
        <w:rPr>
          <w:rFonts w:cs="Arial"/>
          <w:szCs w:val="24"/>
        </w:rPr>
      </w:pPr>
    </w:p>
    <w:p w14:paraId="73D36CF4"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Allocating resources</w:t>
      </w:r>
    </w:p>
    <w:p w14:paraId="1107B206"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Planning services</w:t>
      </w:r>
    </w:p>
    <w:p w14:paraId="6F453A83" w14:textId="77777777"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Delivering services</w:t>
      </w:r>
    </w:p>
    <w:p w14:paraId="4DE2A57B"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Targeting investment</w:t>
      </w:r>
    </w:p>
    <w:p w14:paraId="0AF33D1F"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Developing policies</w:t>
      </w:r>
    </w:p>
    <w:p w14:paraId="307C9525"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Monitoring policy impact</w:t>
      </w:r>
    </w:p>
    <w:p w14:paraId="36727FD6"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Research</w:t>
      </w:r>
    </w:p>
    <w:p w14:paraId="619F14F3" w14:textId="1C5004E5"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Equality </w:t>
      </w:r>
      <w:r w:rsidR="00626877">
        <w:rPr>
          <w:rFonts w:cs="Arial"/>
          <w:szCs w:val="24"/>
        </w:rPr>
        <w:t>m</w:t>
      </w:r>
      <w:r>
        <w:rPr>
          <w:rFonts w:cs="Arial"/>
          <w:szCs w:val="24"/>
        </w:rPr>
        <w:t>onitoring</w:t>
      </w:r>
    </w:p>
    <w:p w14:paraId="2EF390CF" w14:textId="77777777" w:rsidR="00A23050" w:rsidRDefault="00A23050" w:rsidP="00A23050">
      <w:pPr>
        <w:tabs>
          <w:tab w:val="left" w:pos="426"/>
        </w:tabs>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712512" behindDoc="0" locked="0" layoutInCell="1" allowOverlap="1" wp14:anchorId="1A94ABB6" wp14:editId="548C17FE">
                <wp:simplePos x="0" y="0"/>
                <wp:positionH relativeFrom="margin">
                  <wp:align>left</wp:align>
                </wp:positionH>
                <wp:positionV relativeFrom="paragraph">
                  <wp:posOffset>236220</wp:posOffset>
                </wp:positionV>
                <wp:extent cx="5943600" cy="285750"/>
                <wp:effectExtent l="0" t="0" r="19050" b="19050"/>
                <wp:wrapTight wrapText="bothSides">
                  <wp:wrapPolygon edited="0">
                    <wp:start x="0" y="0"/>
                    <wp:lineTo x="0" y="21600"/>
                    <wp:lineTo x="21600" y="21600"/>
                    <wp:lineTo x="21600" y="0"/>
                    <wp:lineTo x="0" y="0"/>
                  </wp:wrapPolygon>
                </wp:wrapTight>
                <wp:docPr id="1675519737" name="Text Box 1675519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06401E1"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4ABB6" id="Text Box 1675519737" o:spid="_x0000_s1044" type="#_x0000_t202" style="position:absolute;margin-left:0;margin-top:18.6pt;width:468pt;height:22.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" filled="f">
                <v:textbox inset=",7.2pt,,7.2pt">
                  <w:txbxContent>
                    <w:p w14:paraId="206401E1" w14:textId="77777777" w:rsidR="00A23050" w:rsidRDefault="00A23050" w:rsidP="00A23050"/>
                  </w:txbxContent>
                </v:textbox>
                <w10:wrap type="tight" anchorx="margin"/>
              </v:shape>
            </w:pict>
          </mc:Fallback>
        </mc:AlternateContent>
      </w: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Other Purposes – please specify below</w:t>
      </w:r>
    </w:p>
    <w:p w14:paraId="51072991" w14:textId="268523B1" w:rsidR="00A23050" w:rsidRPr="007866B6" w:rsidRDefault="00A23050" w:rsidP="00A23050">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711488" behindDoc="0" locked="0" layoutInCell="1" allowOverlap="1" wp14:anchorId="1D8151ED" wp14:editId="25FC4168">
                <wp:simplePos x="0" y="0"/>
                <wp:positionH relativeFrom="margin">
                  <wp:align>left</wp:align>
                </wp:positionH>
                <wp:positionV relativeFrom="paragraph">
                  <wp:posOffset>589280</wp:posOffset>
                </wp:positionV>
                <wp:extent cx="5943600" cy="1447800"/>
                <wp:effectExtent l="0" t="0" r="19050" b="19050"/>
                <wp:wrapTight wrapText="bothSides">
                  <wp:wrapPolygon edited="0">
                    <wp:start x="0" y="0"/>
                    <wp:lineTo x="0" y="21600"/>
                    <wp:lineTo x="21600" y="21600"/>
                    <wp:lineTo x="21600" y="0"/>
                    <wp:lineTo x="0" y="0"/>
                  </wp:wrapPolygon>
                </wp:wrapTight>
                <wp:docPr id="60697578" name="Text Box 60697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780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3463E6F"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151ED" id="Text Box 60697578" o:spid="_x0000_s1045" type="#_x0000_t202" style="position:absolute;margin-left:0;margin-top:46.4pt;width:468pt;height:114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" filled="f">
                <v:textbox inset=",7.2pt,,7.2pt">
                  <w:txbxContent>
                    <w:p w14:paraId="63463E6F" w14:textId="77777777" w:rsidR="00A23050" w:rsidRDefault="00A23050" w:rsidP="00A23050"/>
                  </w:txbxContent>
                </v:textbox>
                <w10:wrap type="tight" anchorx="margin"/>
              </v:shape>
            </w:pict>
          </mc:Fallback>
        </mc:AlternateContent>
      </w:r>
      <w:r w:rsidRPr="00A23050">
        <w:rPr>
          <w:rFonts w:cs="Arial"/>
          <w:szCs w:val="24"/>
        </w:rPr>
        <w:t>Please give detailed examples of how you use the outputs for this topic:</w:t>
      </w:r>
    </w:p>
    <w:p w14:paraId="1AD28DBF" w14:textId="271E6A6D" w:rsidR="00A23050" w:rsidRPr="00A23050" w:rsidRDefault="00A23050" w:rsidP="00A23050">
      <w:pPr>
        <w:autoSpaceDE w:val="0"/>
        <w:autoSpaceDN w:val="0"/>
        <w:adjustRightInd w:val="0"/>
        <w:rPr>
          <w:rFonts w:cs="Arial"/>
          <w:szCs w:val="24"/>
        </w:rPr>
      </w:pPr>
      <w:r w:rsidRPr="000D07C1">
        <w:rPr>
          <w:noProof/>
          <w:szCs w:val="24"/>
          <w:lang w:eastAsia="en-GB"/>
        </w:rPr>
        <w:lastRenderedPageBreak/>
        <mc:AlternateContent>
          <mc:Choice Requires="wps">
            <w:drawing>
              <wp:anchor distT="0" distB="0" distL="114300" distR="114300" simplePos="0" relativeHeight="251713536" behindDoc="0" locked="0" layoutInCell="1" allowOverlap="1" wp14:anchorId="3B05F4F3" wp14:editId="54E5AD9D">
                <wp:simplePos x="0" y="0"/>
                <wp:positionH relativeFrom="margin">
                  <wp:align>right</wp:align>
                </wp:positionH>
                <wp:positionV relativeFrom="paragraph">
                  <wp:posOffset>2004060</wp:posOffset>
                </wp:positionV>
                <wp:extent cx="5943600" cy="2876550"/>
                <wp:effectExtent l="0" t="0" r="19050" b="19050"/>
                <wp:wrapTight wrapText="bothSides">
                  <wp:wrapPolygon edited="0">
                    <wp:start x="0" y="0"/>
                    <wp:lineTo x="0" y="21600"/>
                    <wp:lineTo x="21600" y="21600"/>
                    <wp:lineTo x="21600" y="0"/>
                    <wp:lineTo x="0" y="0"/>
                  </wp:wrapPolygon>
                </wp:wrapTight>
                <wp:docPr id="953418004" name="Text Box 953418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765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55A3436"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F4F3" id="Text Box 953418004" o:spid="_x0000_s1046" type="#_x0000_t202" style="position:absolute;margin-left:416.8pt;margin-top:157.8pt;width:468pt;height:226.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" filled="f">
                <v:textbox inset=",7.2pt,,7.2pt">
                  <w:txbxContent>
                    <w:p w14:paraId="655A3436" w14:textId="77777777" w:rsidR="00A23050" w:rsidRDefault="00A23050" w:rsidP="00A23050"/>
                  </w:txbxContent>
                </v:textbox>
                <w10:wrap type="tight" anchorx="margin"/>
              </v:shape>
            </w:pict>
          </mc:Fallback>
        </mc:AlternateContent>
      </w:r>
      <w:r w:rsidRPr="00A23050">
        <w:rPr>
          <w:rFonts w:cs="Arial"/>
          <w:szCs w:val="24"/>
        </w:rPr>
        <w:t>What benefits do these topic outputs create for you or your organisation? Please give detailed examples.</w:t>
      </w:r>
    </w:p>
    <w:p w14:paraId="3FAA3C9A" w14:textId="77777777" w:rsidR="005A5D1C" w:rsidRDefault="005A5D1C">
      <w:pPr>
        <w:rPr>
          <w:rFonts w:cs="Arial"/>
          <w:b/>
          <w:bCs/>
          <w:szCs w:val="24"/>
        </w:rPr>
      </w:pPr>
      <w:r>
        <w:rPr>
          <w:rFonts w:cs="Arial"/>
          <w:b/>
          <w:bCs/>
          <w:szCs w:val="24"/>
        </w:rPr>
        <w:br w:type="page"/>
      </w:r>
    </w:p>
    <w:p w14:paraId="1A6B12F4" w14:textId="4D5E8F3F" w:rsidR="00A23050" w:rsidRPr="007866B6" w:rsidRDefault="00A23050" w:rsidP="00A23050">
      <w:pPr>
        <w:autoSpaceDE w:val="0"/>
        <w:autoSpaceDN w:val="0"/>
        <w:adjustRightInd w:val="0"/>
        <w:rPr>
          <w:rFonts w:cs="Arial"/>
          <w:b/>
          <w:bCs/>
          <w:szCs w:val="24"/>
        </w:rPr>
      </w:pPr>
      <w:r w:rsidRPr="007866B6">
        <w:rPr>
          <w:rFonts w:cs="Arial"/>
          <w:b/>
          <w:bCs/>
          <w:szCs w:val="24"/>
        </w:rPr>
        <w:lastRenderedPageBreak/>
        <w:t xml:space="preserve">Question </w:t>
      </w:r>
      <w:r w:rsidR="00596344">
        <w:rPr>
          <w:rFonts w:cs="Arial"/>
          <w:b/>
          <w:bCs/>
          <w:szCs w:val="24"/>
        </w:rPr>
        <w:t>7</w:t>
      </w:r>
    </w:p>
    <w:p w14:paraId="3BB7218E" w14:textId="77777777" w:rsidR="005A5D1C" w:rsidRDefault="005A5D1C" w:rsidP="00A23050">
      <w:pPr>
        <w:rPr>
          <w:rFonts w:cs="Arial"/>
          <w:szCs w:val="24"/>
        </w:rPr>
      </w:pPr>
    </w:p>
    <w:p w14:paraId="18C2E5A6" w14:textId="00E3BC30" w:rsidR="00A23050" w:rsidRDefault="00A23050" w:rsidP="00A23050">
      <w:pPr>
        <w:rPr>
          <w:rFonts w:cs="Arial"/>
          <w:szCs w:val="24"/>
        </w:rPr>
      </w:pPr>
      <w:r>
        <w:rPr>
          <w:rFonts w:cs="Arial"/>
          <w:szCs w:val="24"/>
        </w:rPr>
        <w:t>Education, labour market and travel to work.</w:t>
      </w:r>
    </w:p>
    <w:p w14:paraId="07F0BDF7" w14:textId="77777777" w:rsidR="00A23050" w:rsidRDefault="00A23050" w:rsidP="00A23050">
      <w:pPr>
        <w:rPr>
          <w:rFonts w:cs="Arial"/>
          <w:szCs w:val="24"/>
        </w:rPr>
      </w:pPr>
    </w:p>
    <w:p w14:paraId="39B46A19" w14:textId="44D88149"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Yes, I currently use this data</w:t>
      </w:r>
    </w:p>
    <w:p w14:paraId="595711DA" w14:textId="40E49AEC"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 I do not use this data</w:t>
      </w:r>
    </w:p>
    <w:p w14:paraId="7C54D10D" w14:textId="77777777" w:rsidR="00A23050" w:rsidRDefault="00A23050" w:rsidP="00A23050">
      <w:pPr>
        <w:rPr>
          <w:rFonts w:cs="Arial"/>
          <w:szCs w:val="24"/>
        </w:rPr>
      </w:pPr>
    </w:p>
    <w:p w14:paraId="5CE4DF66" w14:textId="77777777" w:rsidR="00A23050" w:rsidRPr="0013332E" w:rsidRDefault="00A23050" w:rsidP="00A23050">
      <w:pPr>
        <w:rPr>
          <w:rFonts w:cs="Arial"/>
          <w:szCs w:val="24"/>
        </w:rPr>
      </w:pPr>
      <w:r>
        <w:rPr>
          <w:rFonts w:cs="Arial"/>
          <w:szCs w:val="24"/>
        </w:rPr>
        <w:t>What do you use this topic information for</w:t>
      </w:r>
      <w:r w:rsidRPr="18A9AE83">
        <w:rPr>
          <w:rFonts w:cs="Arial"/>
          <w:szCs w:val="24"/>
        </w:rPr>
        <w:t xml:space="preserve">? </w:t>
      </w:r>
      <w:r>
        <w:rPr>
          <w:rFonts w:cs="Arial"/>
          <w:szCs w:val="24"/>
        </w:rPr>
        <w:t>(Tick all that apply)</w:t>
      </w:r>
    </w:p>
    <w:p w14:paraId="535B39AD" w14:textId="77777777" w:rsidR="00A23050" w:rsidRDefault="00A23050" w:rsidP="00A23050">
      <w:pPr>
        <w:autoSpaceDE w:val="0"/>
        <w:autoSpaceDN w:val="0"/>
        <w:adjustRightInd w:val="0"/>
        <w:rPr>
          <w:rFonts w:cs="Arial"/>
          <w:szCs w:val="24"/>
        </w:rPr>
      </w:pPr>
    </w:p>
    <w:p w14:paraId="6DC071B8"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Allocating resources</w:t>
      </w:r>
    </w:p>
    <w:p w14:paraId="0AD791D0"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Planning services</w:t>
      </w:r>
    </w:p>
    <w:p w14:paraId="0B0196AE" w14:textId="77777777"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Delivering services</w:t>
      </w:r>
    </w:p>
    <w:p w14:paraId="56FE5AF0"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Targeting investment</w:t>
      </w:r>
    </w:p>
    <w:p w14:paraId="76F39F32"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Developing policies</w:t>
      </w:r>
    </w:p>
    <w:p w14:paraId="7B2F4496"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Monitoring policy impact</w:t>
      </w:r>
    </w:p>
    <w:p w14:paraId="5F671F68"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Research</w:t>
      </w:r>
    </w:p>
    <w:p w14:paraId="122CCECC"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Equality Monitoring</w:t>
      </w:r>
    </w:p>
    <w:p w14:paraId="5C061ECE" w14:textId="77777777" w:rsidR="00A23050" w:rsidRDefault="00A23050" w:rsidP="00A23050">
      <w:pPr>
        <w:tabs>
          <w:tab w:val="left" w:pos="426"/>
        </w:tabs>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716608" behindDoc="0" locked="0" layoutInCell="1" allowOverlap="1" wp14:anchorId="3A4C6E40" wp14:editId="212E5B07">
                <wp:simplePos x="0" y="0"/>
                <wp:positionH relativeFrom="margin">
                  <wp:align>left</wp:align>
                </wp:positionH>
                <wp:positionV relativeFrom="paragraph">
                  <wp:posOffset>236220</wp:posOffset>
                </wp:positionV>
                <wp:extent cx="5943600" cy="285750"/>
                <wp:effectExtent l="0" t="0" r="19050" b="19050"/>
                <wp:wrapTight wrapText="bothSides">
                  <wp:wrapPolygon edited="0">
                    <wp:start x="0" y="0"/>
                    <wp:lineTo x="0" y="21600"/>
                    <wp:lineTo x="21600" y="21600"/>
                    <wp:lineTo x="21600" y="0"/>
                    <wp:lineTo x="0" y="0"/>
                  </wp:wrapPolygon>
                </wp:wrapTight>
                <wp:docPr id="596012935" name="Text Box 596012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37EC090"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6E40" id="Text Box 596012935" o:spid="_x0000_s1047" type="#_x0000_t202" style="position:absolute;margin-left:0;margin-top:18.6pt;width:468pt;height:22.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" filled="f">
                <v:textbox inset=",7.2pt,,7.2pt">
                  <w:txbxContent>
                    <w:p w14:paraId="637EC090" w14:textId="77777777" w:rsidR="00A23050" w:rsidRDefault="00A23050" w:rsidP="00A23050"/>
                  </w:txbxContent>
                </v:textbox>
                <w10:wrap type="tight" anchorx="margin"/>
              </v:shape>
            </w:pict>
          </mc:Fallback>
        </mc:AlternateContent>
      </w: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Other Purposes – please specify below</w:t>
      </w:r>
    </w:p>
    <w:p w14:paraId="71D8B59A" w14:textId="6E67F93B" w:rsidR="00A23050" w:rsidRPr="007866B6" w:rsidRDefault="00A23050" w:rsidP="00A23050">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715584" behindDoc="0" locked="0" layoutInCell="1" allowOverlap="1" wp14:anchorId="0A66E3DA" wp14:editId="681CEA7B">
                <wp:simplePos x="0" y="0"/>
                <wp:positionH relativeFrom="margin">
                  <wp:align>left</wp:align>
                </wp:positionH>
                <wp:positionV relativeFrom="paragraph">
                  <wp:posOffset>589280</wp:posOffset>
                </wp:positionV>
                <wp:extent cx="5943600" cy="1403350"/>
                <wp:effectExtent l="0" t="0" r="19050" b="25400"/>
                <wp:wrapTight wrapText="bothSides">
                  <wp:wrapPolygon edited="0">
                    <wp:start x="0" y="0"/>
                    <wp:lineTo x="0" y="21698"/>
                    <wp:lineTo x="21600" y="21698"/>
                    <wp:lineTo x="21600" y="0"/>
                    <wp:lineTo x="0" y="0"/>
                  </wp:wrapPolygon>
                </wp:wrapTight>
                <wp:docPr id="357282794" name="Text Box 35728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3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054CFE6C"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6E3DA" id="Text Box 357282794" o:spid="_x0000_s1048" type="#_x0000_t202" style="position:absolute;margin-left:0;margin-top:46.4pt;width:468pt;height:110.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" filled="f">
                <v:textbox inset=",7.2pt,,7.2pt">
                  <w:txbxContent>
                    <w:p w14:paraId="054CFE6C" w14:textId="77777777" w:rsidR="00A23050" w:rsidRDefault="00A23050" w:rsidP="00A23050"/>
                  </w:txbxContent>
                </v:textbox>
                <w10:wrap type="tight" anchorx="margin"/>
              </v:shape>
            </w:pict>
          </mc:Fallback>
        </mc:AlternateContent>
      </w:r>
      <w:r w:rsidRPr="00A23050">
        <w:rPr>
          <w:rFonts w:cs="Arial"/>
          <w:szCs w:val="24"/>
        </w:rPr>
        <w:t>Please give detailed examples of how you use the outputs for this topic:</w:t>
      </w:r>
    </w:p>
    <w:p w14:paraId="21BBBCF3" w14:textId="25D143A5" w:rsidR="00A23050" w:rsidRPr="00A23050" w:rsidRDefault="00A23050" w:rsidP="00A23050">
      <w:pPr>
        <w:autoSpaceDE w:val="0"/>
        <w:autoSpaceDN w:val="0"/>
        <w:adjustRightInd w:val="0"/>
        <w:rPr>
          <w:rFonts w:cs="Arial"/>
          <w:szCs w:val="24"/>
        </w:rPr>
      </w:pPr>
      <w:r w:rsidRPr="000D07C1">
        <w:rPr>
          <w:noProof/>
          <w:szCs w:val="24"/>
          <w:lang w:eastAsia="en-GB"/>
        </w:rPr>
        <w:lastRenderedPageBreak/>
        <mc:AlternateContent>
          <mc:Choice Requires="wps">
            <w:drawing>
              <wp:anchor distT="0" distB="0" distL="114300" distR="114300" simplePos="0" relativeHeight="251717632" behindDoc="0" locked="0" layoutInCell="1" allowOverlap="1" wp14:anchorId="3595C668" wp14:editId="28CC002F">
                <wp:simplePos x="0" y="0"/>
                <wp:positionH relativeFrom="margin">
                  <wp:align>left</wp:align>
                </wp:positionH>
                <wp:positionV relativeFrom="paragraph">
                  <wp:posOffset>2029460</wp:posOffset>
                </wp:positionV>
                <wp:extent cx="5943600" cy="2774950"/>
                <wp:effectExtent l="0" t="0" r="19050" b="25400"/>
                <wp:wrapTight wrapText="bothSides">
                  <wp:wrapPolygon edited="0">
                    <wp:start x="0" y="0"/>
                    <wp:lineTo x="0" y="21649"/>
                    <wp:lineTo x="21600" y="21649"/>
                    <wp:lineTo x="21600" y="0"/>
                    <wp:lineTo x="0" y="0"/>
                  </wp:wrapPolygon>
                </wp:wrapTight>
                <wp:docPr id="1722161764" name="Text Box 1722161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749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400F0C98"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C668" id="Text Box 1722161764" o:spid="_x0000_s1049" type="#_x0000_t202" style="position:absolute;margin-left:0;margin-top:159.8pt;width:468pt;height:218.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" filled="f">
                <v:textbox inset=",7.2pt,,7.2pt">
                  <w:txbxContent>
                    <w:p w14:paraId="400F0C98" w14:textId="77777777" w:rsidR="00A23050" w:rsidRDefault="00A23050" w:rsidP="00A23050"/>
                  </w:txbxContent>
                </v:textbox>
                <w10:wrap type="tight" anchorx="margin"/>
              </v:shape>
            </w:pict>
          </mc:Fallback>
        </mc:AlternateContent>
      </w:r>
      <w:r w:rsidRPr="00A23050">
        <w:rPr>
          <w:rFonts w:cs="Arial"/>
          <w:szCs w:val="24"/>
        </w:rPr>
        <w:t>What benefits do these topic outputs create for you or your organisation? Please give detailed examples.</w:t>
      </w:r>
    </w:p>
    <w:p w14:paraId="39F9F67B" w14:textId="77777777" w:rsidR="005A5D1C" w:rsidRDefault="005A5D1C">
      <w:pPr>
        <w:rPr>
          <w:rFonts w:cs="Arial"/>
          <w:b/>
          <w:bCs/>
          <w:szCs w:val="24"/>
        </w:rPr>
      </w:pPr>
      <w:r>
        <w:rPr>
          <w:rFonts w:cs="Arial"/>
          <w:b/>
          <w:bCs/>
          <w:szCs w:val="24"/>
        </w:rPr>
        <w:br w:type="page"/>
      </w:r>
    </w:p>
    <w:p w14:paraId="26138FE3" w14:textId="7B8F0D30" w:rsidR="00A23050" w:rsidRPr="007866B6" w:rsidRDefault="00A23050" w:rsidP="00A23050">
      <w:pPr>
        <w:autoSpaceDE w:val="0"/>
        <w:autoSpaceDN w:val="0"/>
        <w:adjustRightInd w:val="0"/>
        <w:rPr>
          <w:rFonts w:cs="Arial"/>
          <w:b/>
          <w:bCs/>
          <w:szCs w:val="24"/>
        </w:rPr>
      </w:pPr>
      <w:r w:rsidRPr="007866B6">
        <w:rPr>
          <w:rFonts w:cs="Arial"/>
          <w:b/>
          <w:bCs/>
          <w:szCs w:val="24"/>
        </w:rPr>
        <w:lastRenderedPageBreak/>
        <w:t xml:space="preserve">Question </w:t>
      </w:r>
      <w:r w:rsidR="00596344">
        <w:rPr>
          <w:rFonts w:cs="Arial"/>
          <w:b/>
          <w:bCs/>
          <w:szCs w:val="24"/>
        </w:rPr>
        <w:t>8</w:t>
      </w:r>
    </w:p>
    <w:p w14:paraId="311D163C" w14:textId="77777777" w:rsidR="005A5D1C" w:rsidRDefault="005A5D1C" w:rsidP="00A23050">
      <w:pPr>
        <w:rPr>
          <w:rFonts w:cs="Arial"/>
          <w:szCs w:val="24"/>
        </w:rPr>
      </w:pPr>
    </w:p>
    <w:p w14:paraId="5783B26F" w14:textId="457192E4" w:rsidR="00A23050" w:rsidRDefault="00A23050" w:rsidP="00A23050">
      <w:pPr>
        <w:rPr>
          <w:rFonts w:cs="Arial"/>
          <w:szCs w:val="24"/>
        </w:rPr>
      </w:pPr>
      <w:r>
        <w:rPr>
          <w:rFonts w:cs="Arial"/>
          <w:szCs w:val="24"/>
        </w:rPr>
        <w:t>Health, disability and unpaid care.</w:t>
      </w:r>
    </w:p>
    <w:p w14:paraId="7261244A" w14:textId="77777777" w:rsidR="00A23050" w:rsidRDefault="00A23050" w:rsidP="00A23050">
      <w:pPr>
        <w:rPr>
          <w:rFonts w:cs="Arial"/>
          <w:szCs w:val="24"/>
        </w:rPr>
      </w:pPr>
    </w:p>
    <w:p w14:paraId="13BA0E2A"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Yes, I currently use this data.</w:t>
      </w:r>
    </w:p>
    <w:p w14:paraId="63BE2EA8" w14:textId="77777777"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 I do not use this data.</w:t>
      </w:r>
    </w:p>
    <w:p w14:paraId="1210D53A" w14:textId="77777777" w:rsidR="00A23050" w:rsidRDefault="00A23050" w:rsidP="00A23050">
      <w:pPr>
        <w:rPr>
          <w:rFonts w:cs="Arial"/>
          <w:szCs w:val="24"/>
        </w:rPr>
      </w:pPr>
    </w:p>
    <w:p w14:paraId="2AD0BEA7" w14:textId="77777777" w:rsidR="00A23050" w:rsidRPr="0013332E" w:rsidRDefault="00A23050" w:rsidP="00A23050">
      <w:pPr>
        <w:rPr>
          <w:rFonts w:cs="Arial"/>
          <w:szCs w:val="24"/>
        </w:rPr>
      </w:pPr>
      <w:r>
        <w:rPr>
          <w:rFonts w:cs="Arial"/>
          <w:szCs w:val="24"/>
        </w:rPr>
        <w:t>What do you use this topic information for</w:t>
      </w:r>
      <w:r w:rsidRPr="18A9AE83">
        <w:rPr>
          <w:rFonts w:cs="Arial"/>
          <w:szCs w:val="24"/>
        </w:rPr>
        <w:t xml:space="preserve">? </w:t>
      </w:r>
      <w:r>
        <w:rPr>
          <w:rFonts w:cs="Arial"/>
          <w:szCs w:val="24"/>
        </w:rPr>
        <w:t>(Tick all that apply)</w:t>
      </w:r>
    </w:p>
    <w:p w14:paraId="252EE96E" w14:textId="77777777" w:rsidR="00A23050" w:rsidRDefault="00A23050" w:rsidP="00A23050">
      <w:pPr>
        <w:autoSpaceDE w:val="0"/>
        <w:autoSpaceDN w:val="0"/>
        <w:adjustRightInd w:val="0"/>
        <w:rPr>
          <w:rFonts w:cs="Arial"/>
          <w:szCs w:val="24"/>
        </w:rPr>
      </w:pPr>
    </w:p>
    <w:p w14:paraId="13BDF5DC"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Allocating resources</w:t>
      </w:r>
    </w:p>
    <w:p w14:paraId="798DA4AD"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Planning services</w:t>
      </w:r>
    </w:p>
    <w:p w14:paraId="49F3840C" w14:textId="77777777" w:rsidR="00A23050"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Delivering services</w:t>
      </w:r>
    </w:p>
    <w:p w14:paraId="1E1D9C4C"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Targeting investment</w:t>
      </w:r>
    </w:p>
    <w:p w14:paraId="7101E493"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Developing policies</w:t>
      </w:r>
    </w:p>
    <w:p w14:paraId="70AADADA"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Monitoring policy impact</w:t>
      </w:r>
    </w:p>
    <w:p w14:paraId="659ADC59"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Research</w:t>
      </w:r>
    </w:p>
    <w:p w14:paraId="0104259E" w14:textId="77777777" w:rsidR="00A23050" w:rsidRPr="007866B6" w:rsidRDefault="00A23050" w:rsidP="00A23050">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Equality Monitoring</w:t>
      </w:r>
    </w:p>
    <w:p w14:paraId="1723C55D" w14:textId="77777777" w:rsidR="00A23050" w:rsidRDefault="00A23050" w:rsidP="00A23050">
      <w:pPr>
        <w:tabs>
          <w:tab w:val="left" w:pos="426"/>
        </w:tabs>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720704" behindDoc="0" locked="0" layoutInCell="1" allowOverlap="1" wp14:anchorId="1C683F3A" wp14:editId="664E563B">
                <wp:simplePos x="0" y="0"/>
                <wp:positionH relativeFrom="margin">
                  <wp:align>left</wp:align>
                </wp:positionH>
                <wp:positionV relativeFrom="paragraph">
                  <wp:posOffset>236220</wp:posOffset>
                </wp:positionV>
                <wp:extent cx="5943600" cy="285750"/>
                <wp:effectExtent l="0" t="0" r="19050" b="19050"/>
                <wp:wrapTight wrapText="bothSides">
                  <wp:wrapPolygon edited="0">
                    <wp:start x="0" y="0"/>
                    <wp:lineTo x="0" y="21600"/>
                    <wp:lineTo x="21600" y="21600"/>
                    <wp:lineTo x="21600" y="0"/>
                    <wp:lineTo x="0" y="0"/>
                  </wp:wrapPolygon>
                </wp:wrapTight>
                <wp:docPr id="1059873247" name="Text Box 1059873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5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39E76474"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83F3A" id="Text Box 1059873247" o:spid="_x0000_s1050" type="#_x0000_t202" style="position:absolute;margin-left:0;margin-top:18.6pt;width:468pt;height:22.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" filled="f">
                <v:textbox inset=",7.2pt,,7.2pt">
                  <w:txbxContent>
                    <w:p w14:paraId="39E76474" w14:textId="77777777" w:rsidR="00A23050" w:rsidRDefault="00A23050" w:rsidP="00A23050"/>
                  </w:txbxContent>
                </v:textbox>
                <w10:wrap type="tight" anchorx="margin"/>
              </v:shape>
            </w:pict>
          </mc:Fallback>
        </mc:AlternateContent>
      </w: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Other Purposes – please specify below</w:t>
      </w:r>
    </w:p>
    <w:p w14:paraId="525745A5" w14:textId="0346087E" w:rsidR="00A23050" w:rsidRPr="007866B6" w:rsidRDefault="00A23050" w:rsidP="00A23050">
      <w:pPr>
        <w:autoSpaceDE w:val="0"/>
        <w:autoSpaceDN w:val="0"/>
        <w:adjustRightInd w:val="0"/>
        <w:rPr>
          <w:rFonts w:cs="Arial"/>
          <w:szCs w:val="24"/>
        </w:rPr>
      </w:pPr>
      <w:r w:rsidRPr="000D07C1">
        <w:rPr>
          <w:noProof/>
          <w:szCs w:val="24"/>
          <w:lang w:eastAsia="en-GB"/>
        </w:rPr>
        <mc:AlternateContent>
          <mc:Choice Requires="wps">
            <w:drawing>
              <wp:anchor distT="0" distB="0" distL="114300" distR="114300" simplePos="0" relativeHeight="251719680" behindDoc="0" locked="0" layoutInCell="1" allowOverlap="1" wp14:anchorId="664EFE2E" wp14:editId="61614B24">
                <wp:simplePos x="0" y="0"/>
                <wp:positionH relativeFrom="margin">
                  <wp:align>left</wp:align>
                </wp:positionH>
                <wp:positionV relativeFrom="paragraph">
                  <wp:posOffset>589280</wp:posOffset>
                </wp:positionV>
                <wp:extent cx="5943600" cy="1403350"/>
                <wp:effectExtent l="0" t="0" r="19050" b="25400"/>
                <wp:wrapTight wrapText="bothSides">
                  <wp:wrapPolygon edited="0">
                    <wp:start x="0" y="0"/>
                    <wp:lineTo x="0" y="21698"/>
                    <wp:lineTo x="21600" y="21698"/>
                    <wp:lineTo x="21600" y="0"/>
                    <wp:lineTo x="0" y="0"/>
                  </wp:wrapPolygon>
                </wp:wrapTight>
                <wp:docPr id="644533180" name="Text Box 644533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3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5AD8B1B0"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FE2E" id="Text Box 644533180" o:spid="_x0000_s1051" type="#_x0000_t202" style="position:absolute;margin-left:0;margin-top:46.4pt;width:468pt;height:110.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" filled="f">
                <v:textbox inset=",7.2pt,,7.2pt">
                  <w:txbxContent>
                    <w:p w14:paraId="5AD8B1B0" w14:textId="77777777" w:rsidR="00A23050" w:rsidRDefault="00A23050" w:rsidP="00A23050"/>
                  </w:txbxContent>
                </v:textbox>
                <w10:wrap type="tight" anchorx="margin"/>
              </v:shape>
            </w:pict>
          </mc:Fallback>
        </mc:AlternateContent>
      </w:r>
      <w:r w:rsidRPr="00A23050">
        <w:rPr>
          <w:rFonts w:cs="Arial"/>
          <w:szCs w:val="24"/>
        </w:rPr>
        <w:t>Please give detailed examples of how you use the outputs for this topic:</w:t>
      </w:r>
    </w:p>
    <w:p w14:paraId="7917AD82" w14:textId="2CF0A426" w:rsidR="00A23050" w:rsidRPr="00A23050" w:rsidRDefault="00A23050" w:rsidP="00A23050">
      <w:pPr>
        <w:autoSpaceDE w:val="0"/>
        <w:autoSpaceDN w:val="0"/>
        <w:adjustRightInd w:val="0"/>
        <w:rPr>
          <w:rFonts w:cs="Arial"/>
          <w:szCs w:val="24"/>
        </w:rPr>
      </w:pPr>
      <w:r w:rsidRPr="000D07C1">
        <w:rPr>
          <w:noProof/>
          <w:szCs w:val="24"/>
          <w:lang w:eastAsia="en-GB"/>
        </w:rPr>
        <w:lastRenderedPageBreak/>
        <mc:AlternateContent>
          <mc:Choice Requires="wps">
            <w:drawing>
              <wp:anchor distT="0" distB="0" distL="114300" distR="114300" simplePos="0" relativeHeight="251721728" behindDoc="0" locked="0" layoutInCell="1" allowOverlap="1" wp14:anchorId="0C6B6915" wp14:editId="4167BB69">
                <wp:simplePos x="0" y="0"/>
                <wp:positionH relativeFrom="margin">
                  <wp:align>right</wp:align>
                </wp:positionH>
                <wp:positionV relativeFrom="paragraph">
                  <wp:posOffset>2029460</wp:posOffset>
                </wp:positionV>
                <wp:extent cx="5962650" cy="2844800"/>
                <wp:effectExtent l="0" t="0" r="19050" b="12700"/>
                <wp:wrapTight wrapText="bothSides">
                  <wp:wrapPolygon edited="0">
                    <wp:start x="0" y="0"/>
                    <wp:lineTo x="0" y="21552"/>
                    <wp:lineTo x="21600" y="21552"/>
                    <wp:lineTo x="21600" y="0"/>
                    <wp:lineTo x="0" y="0"/>
                  </wp:wrapPolygon>
                </wp:wrapTight>
                <wp:docPr id="2091513460" name="Text Box 2091513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84480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BEC2CB8" w14:textId="77777777" w:rsidR="00A23050" w:rsidRDefault="00A23050" w:rsidP="00A2305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B6915" id="Text Box 2091513460" o:spid="_x0000_s1052" type="#_x0000_t202" style="position:absolute;margin-left:418.3pt;margin-top:159.8pt;width:469.5pt;height:224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" filled="f">
                <v:textbox inset=",7.2pt,,7.2pt">
                  <w:txbxContent>
                    <w:p w14:paraId="2BEC2CB8" w14:textId="77777777" w:rsidR="00A23050" w:rsidRDefault="00A23050" w:rsidP="00A23050"/>
                  </w:txbxContent>
                </v:textbox>
                <w10:wrap type="tight" anchorx="margin"/>
              </v:shape>
            </w:pict>
          </mc:Fallback>
        </mc:AlternateContent>
      </w:r>
      <w:r w:rsidRPr="00A23050">
        <w:rPr>
          <w:rFonts w:cs="Arial"/>
          <w:szCs w:val="24"/>
        </w:rPr>
        <w:t>What benefits do these topic outputs create for you or your organisation? Please give detailed examples.</w:t>
      </w:r>
    </w:p>
    <w:p w14:paraId="152ADF60" w14:textId="09C385CC" w:rsidR="00A23050" w:rsidRDefault="00A23050" w:rsidP="00682FB8">
      <w:pPr>
        <w:autoSpaceDE w:val="0"/>
        <w:autoSpaceDN w:val="0"/>
        <w:adjustRightInd w:val="0"/>
        <w:rPr>
          <w:rFonts w:cs="Arial"/>
          <w:b/>
          <w:bCs/>
          <w:szCs w:val="24"/>
        </w:rPr>
      </w:pPr>
    </w:p>
    <w:p w14:paraId="23D61718" w14:textId="77777777" w:rsidR="005A5D1C" w:rsidRDefault="005A5D1C">
      <w:pPr>
        <w:rPr>
          <w:rFonts w:cs="Arial"/>
          <w:b/>
          <w:bCs/>
          <w:szCs w:val="24"/>
        </w:rPr>
      </w:pPr>
      <w:r>
        <w:rPr>
          <w:rFonts w:cs="Arial"/>
          <w:b/>
          <w:bCs/>
          <w:szCs w:val="24"/>
        </w:rPr>
        <w:br w:type="page"/>
      </w:r>
    </w:p>
    <w:p w14:paraId="24C350DC" w14:textId="43EADABB" w:rsidR="00682FB8" w:rsidRDefault="00682FB8" w:rsidP="00682FB8">
      <w:pPr>
        <w:autoSpaceDE w:val="0"/>
        <w:autoSpaceDN w:val="0"/>
        <w:adjustRightInd w:val="0"/>
        <w:rPr>
          <w:rFonts w:cs="Arial"/>
          <w:b/>
          <w:bCs/>
          <w:szCs w:val="24"/>
        </w:rPr>
      </w:pPr>
      <w:r w:rsidRPr="007866B6">
        <w:rPr>
          <w:rFonts w:cs="Arial"/>
          <w:b/>
          <w:bCs/>
          <w:szCs w:val="24"/>
        </w:rPr>
        <w:lastRenderedPageBreak/>
        <w:t xml:space="preserve">Question </w:t>
      </w:r>
      <w:r w:rsidR="00596344">
        <w:rPr>
          <w:rFonts w:cs="Arial"/>
          <w:b/>
          <w:bCs/>
          <w:szCs w:val="24"/>
        </w:rPr>
        <w:t>9</w:t>
      </w:r>
    </w:p>
    <w:p w14:paraId="078B4D8F" w14:textId="77777777" w:rsidR="00626877" w:rsidRPr="007866B6" w:rsidRDefault="00626877" w:rsidP="00682FB8">
      <w:pPr>
        <w:autoSpaceDE w:val="0"/>
        <w:autoSpaceDN w:val="0"/>
        <w:adjustRightInd w:val="0"/>
        <w:rPr>
          <w:rFonts w:cs="Arial"/>
          <w:b/>
          <w:bCs/>
          <w:szCs w:val="24"/>
        </w:rPr>
      </w:pPr>
    </w:p>
    <w:p w14:paraId="7401D34C" w14:textId="12D0DE18" w:rsidR="00682FB8" w:rsidRDefault="00A606AD" w:rsidP="00682FB8">
      <w:pPr>
        <w:tabs>
          <w:tab w:val="left" w:pos="426"/>
        </w:tabs>
        <w:autoSpaceDE w:val="0"/>
        <w:autoSpaceDN w:val="0"/>
        <w:adjustRightInd w:val="0"/>
        <w:spacing w:after="120"/>
        <w:rPr>
          <w:rFonts w:cs="Arial"/>
          <w:szCs w:val="24"/>
        </w:rPr>
      </w:pPr>
      <w:r>
        <w:rPr>
          <w:rFonts w:cs="Arial"/>
          <w:szCs w:val="24"/>
        </w:rPr>
        <w:t>At what geographical level do you use the 2022 Census outputs</w:t>
      </w:r>
      <w:r w:rsidR="00682FB8" w:rsidRPr="00745D6F">
        <w:rPr>
          <w:rFonts w:cs="Arial"/>
          <w:szCs w:val="24"/>
        </w:rPr>
        <w:t>?</w:t>
      </w:r>
      <w:r>
        <w:rPr>
          <w:rFonts w:cs="Arial"/>
          <w:szCs w:val="24"/>
        </w:rPr>
        <w:t xml:space="preserve"> (Tick all that apply)</w:t>
      </w:r>
    </w:p>
    <w:p w14:paraId="05140BFA" w14:textId="77777777" w:rsidR="00682FB8" w:rsidRDefault="00682FB8" w:rsidP="00682FB8">
      <w:pPr>
        <w:tabs>
          <w:tab w:val="left" w:pos="426"/>
        </w:tabs>
        <w:autoSpaceDE w:val="0"/>
        <w:autoSpaceDN w:val="0"/>
        <w:adjustRightInd w:val="0"/>
        <w:spacing w:after="120"/>
        <w:rPr>
          <w:rFonts w:cs="Arial"/>
          <w:szCs w:val="24"/>
        </w:rPr>
      </w:pPr>
    </w:p>
    <w:p w14:paraId="6D1C2D57" w14:textId="4EC8315A"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A606AD">
        <w:rPr>
          <w:rFonts w:cs="Arial"/>
          <w:szCs w:val="24"/>
        </w:rPr>
        <w:t>All of Scotland</w:t>
      </w:r>
    </w:p>
    <w:p w14:paraId="6D04534C" w14:textId="73793803"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A606AD">
        <w:rPr>
          <w:rFonts w:cs="Arial"/>
          <w:szCs w:val="24"/>
        </w:rPr>
        <w:t>Local Authority</w:t>
      </w:r>
    </w:p>
    <w:p w14:paraId="59FC6BA4" w14:textId="58CB2B71" w:rsidR="00682FB8"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A606AD">
        <w:rPr>
          <w:rFonts w:cs="Arial"/>
          <w:szCs w:val="24"/>
        </w:rPr>
        <w:t>Census locality</w:t>
      </w:r>
    </w:p>
    <w:p w14:paraId="43BA551C" w14:textId="4DDFD48B" w:rsidR="00682FB8"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A606AD">
        <w:rPr>
          <w:rFonts w:cs="Arial"/>
          <w:szCs w:val="24"/>
        </w:rPr>
        <w:t>Census settlement</w:t>
      </w:r>
    </w:p>
    <w:p w14:paraId="5E5FE78A" w14:textId="163ACFBE"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E14ED4">
        <w:rPr>
          <w:rFonts w:cs="Arial"/>
          <w:szCs w:val="24"/>
        </w:rPr>
        <w:t>Civil Parish</w:t>
      </w:r>
      <w:r>
        <w:rPr>
          <w:rFonts w:cs="Arial"/>
          <w:szCs w:val="24"/>
        </w:rPr>
        <w:t xml:space="preserve"> </w:t>
      </w:r>
    </w:p>
    <w:p w14:paraId="20428734" w14:textId="19DB96AD"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E14ED4">
        <w:rPr>
          <w:rFonts w:cs="Arial"/>
          <w:szCs w:val="24"/>
        </w:rPr>
        <w:t>Data zone</w:t>
      </w:r>
    </w:p>
    <w:p w14:paraId="3349A936" w14:textId="2ABF36DB" w:rsidR="00682FB8" w:rsidRPr="007866B6" w:rsidRDefault="00682FB8" w:rsidP="00682FB8">
      <w:pPr>
        <w:tabs>
          <w:tab w:val="left" w:pos="426"/>
        </w:tabs>
        <w:autoSpaceDE w:val="0"/>
        <w:autoSpaceDN w:val="0"/>
        <w:adjustRightInd w:val="0"/>
        <w:spacing w:after="120"/>
        <w:rPr>
          <w:rFonts w:cs="Arial"/>
          <w:szCs w:val="24"/>
        </w:rPr>
      </w:pPr>
      <w:r>
        <w:rPr>
          <w:rFonts w:eastAsia="Calibri" w:cs="Arial"/>
          <w:szCs w:val="24"/>
          <w:lang w:eastAsia="en-GB"/>
        </w:rPr>
        <w:fldChar w:fldCharType="begin">
          <w:ffData>
            <w:name w:val=""/>
            <w:enabled/>
            <w:calcOnExit w:val="0"/>
            <w:checkBox>
              <w:size w:val="22"/>
              <w:default w:val="0"/>
            </w:checkBox>
          </w:ffData>
        </w:fldChar>
      </w:r>
      <w:r>
        <w:rPr>
          <w:rFonts w:eastAsia="Calibri" w:cs="Arial"/>
          <w:szCs w:val="24"/>
          <w:lang w:eastAsia="en-GB"/>
        </w:rPr>
        <w:instrText xml:space="preserve"> FORMCHECKBOX </w:instrText>
      </w:r>
      <w:r>
        <w:rPr>
          <w:rFonts w:eastAsia="Calibri" w:cs="Arial"/>
          <w:szCs w:val="24"/>
          <w:lang w:eastAsia="en-GB"/>
        </w:rPr>
      </w:r>
      <w:r>
        <w:rPr>
          <w:rFonts w:eastAsia="Calibri" w:cs="Arial"/>
          <w:szCs w:val="24"/>
          <w:lang w:eastAsia="en-GB"/>
        </w:rPr>
        <w:fldChar w:fldCharType="separate"/>
      </w:r>
      <w:r>
        <w:rPr>
          <w:rFonts w:eastAsia="Calibri" w:cs="Arial"/>
          <w:szCs w:val="24"/>
          <w:lang w:eastAsia="en-GB"/>
        </w:rPr>
        <w:fldChar w:fldCharType="end"/>
      </w:r>
      <w:r w:rsidRPr="000D07C1">
        <w:rPr>
          <w:rFonts w:eastAsia="Calibri" w:cs="Arial"/>
          <w:szCs w:val="24"/>
          <w:lang w:eastAsia="en-GB"/>
        </w:rPr>
        <w:tab/>
      </w:r>
      <w:r w:rsidR="00E14ED4">
        <w:rPr>
          <w:rFonts w:cs="Arial"/>
          <w:szCs w:val="24"/>
        </w:rPr>
        <w:t>Electoral ward</w:t>
      </w:r>
    </w:p>
    <w:p w14:paraId="2BED55DC" w14:textId="001244FB"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E14ED4">
        <w:rPr>
          <w:rFonts w:cs="Arial"/>
          <w:szCs w:val="24"/>
        </w:rPr>
        <w:t>Health board area</w:t>
      </w:r>
    </w:p>
    <w:p w14:paraId="4B039936" w14:textId="01258AA4"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AB4F92">
        <w:rPr>
          <w:rFonts w:cs="Arial"/>
          <w:szCs w:val="24"/>
        </w:rPr>
        <w:t>Integration authority</w:t>
      </w:r>
    </w:p>
    <w:p w14:paraId="6419809C" w14:textId="7ED10ADF"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AB4F92">
        <w:rPr>
          <w:rFonts w:cs="Arial"/>
          <w:szCs w:val="24"/>
        </w:rPr>
        <w:t>Island group</w:t>
      </w:r>
    </w:p>
    <w:p w14:paraId="4167D243" w14:textId="3BD79388"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AB4F92">
        <w:rPr>
          <w:rFonts w:cs="Arial"/>
          <w:szCs w:val="24"/>
        </w:rPr>
        <w:t>National Park</w:t>
      </w:r>
    </w:p>
    <w:p w14:paraId="46FA3C44" w14:textId="7E3A331C"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AB4F92">
        <w:rPr>
          <w:rFonts w:cs="Arial"/>
          <w:szCs w:val="24"/>
        </w:rPr>
        <w:t xml:space="preserve">Scottish </w:t>
      </w:r>
      <w:r w:rsidR="000B7B28" w:rsidRPr="000B7B28">
        <w:rPr>
          <w:rFonts w:cs="Arial"/>
          <w:szCs w:val="24"/>
        </w:rPr>
        <w:t>parliamentary constituency</w:t>
      </w:r>
    </w:p>
    <w:p w14:paraId="08E6D413" w14:textId="473510AD"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0B7B28">
        <w:rPr>
          <w:rFonts w:cs="Arial"/>
          <w:szCs w:val="24"/>
        </w:rPr>
        <w:t xml:space="preserve">Scottish </w:t>
      </w:r>
      <w:r w:rsidR="00D4216F">
        <w:rPr>
          <w:rFonts w:eastAsia="Arial" w:cs="Arial"/>
          <w:color w:val="373A36"/>
        </w:rPr>
        <w:t>parliamentary region</w:t>
      </w:r>
    </w:p>
    <w:p w14:paraId="1A628870" w14:textId="33E93F8F" w:rsidR="00682FB8" w:rsidRPr="007866B6"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D4216F">
        <w:rPr>
          <w:rFonts w:cs="Arial"/>
          <w:szCs w:val="24"/>
        </w:rPr>
        <w:t>UK</w:t>
      </w:r>
      <w:r w:rsidR="00B054FF">
        <w:rPr>
          <w:rFonts w:cs="Arial"/>
          <w:szCs w:val="24"/>
        </w:rPr>
        <w:t xml:space="preserve"> </w:t>
      </w:r>
      <w:r w:rsidR="00B054FF">
        <w:rPr>
          <w:rFonts w:eastAsia="Arial" w:cs="Arial"/>
          <w:color w:val="373A36"/>
        </w:rPr>
        <w:t>Parliamentary constituency 2005</w:t>
      </w:r>
    </w:p>
    <w:p w14:paraId="5118F89E" w14:textId="57E73FB4" w:rsidR="00682FB8" w:rsidRDefault="00682FB8"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D4216F">
        <w:rPr>
          <w:rFonts w:cs="Arial"/>
          <w:szCs w:val="24"/>
        </w:rPr>
        <w:t>UK</w:t>
      </w:r>
      <w:r w:rsidR="008F1E8D">
        <w:rPr>
          <w:rFonts w:cs="Arial"/>
          <w:szCs w:val="24"/>
        </w:rPr>
        <w:t xml:space="preserve"> </w:t>
      </w:r>
      <w:r w:rsidR="008F1E8D" w:rsidRPr="00C276FB">
        <w:rPr>
          <w:rFonts w:eastAsia="Arial" w:cs="Arial"/>
          <w:color w:val="373A36"/>
        </w:rPr>
        <w:t>parliamentary constituency 2024</w:t>
      </w:r>
    </w:p>
    <w:p w14:paraId="2EDE1741" w14:textId="17B3C602" w:rsidR="008F1E8D" w:rsidRDefault="00D4216F" w:rsidP="00682FB8">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Output area</w:t>
      </w:r>
    </w:p>
    <w:p w14:paraId="6B251DF1" w14:textId="47527671" w:rsidR="00626877" w:rsidRDefault="00626877">
      <w:pPr>
        <w:rPr>
          <w:rFonts w:cs="Arial"/>
          <w:szCs w:val="24"/>
        </w:rPr>
      </w:pPr>
      <w:r>
        <w:rPr>
          <w:rFonts w:cs="Arial"/>
          <w:szCs w:val="24"/>
        </w:rPr>
        <w:br w:type="page"/>
      </w:r>
    </w:p>
    <w:p w14:paraId="0244CA72" w14:textId="2DC9D099" w:rsidR="00626877" w:rsidRPr="00626877" w:rsidRDefault="00626877" w:rsidP="002D7EC3">
      <w:pPr>
        <w:autoSpaceDE w:val="0"/>
        <w:autoSpaceDN w:val="0"/>
        <w:adjustRightInd w:val="0"/>
        <w:rPr>
          <w:rFonts w:cs="Arial"/>
          <w:b/>
          <w:bCs/>
          <w:szCs w:val="24"/>
        </w:rPr>
      </w:pPr>
      <w:r w:rsidRPr="00626877">
        <w:rPr>
          <w:rFonts w:cs="Arial"/>
          <w:b/>
          <w:bCs/>
          <w:szCs w:val="24"/>
        </w:rPr>
        <w:lastRenderedPageBreak/>
        <w:t>Multivariate outputs</w:t>
      </w:r>
    </w:p>
    <w:p w14:paraId="273FC53B" w14:textId="77777777" w:rsidR="00626877" w:rsidRDefault="00626877" w:rsidP="002D7EC3">
      <w:pPr>
        <w:autoSpaceDE w:val="0"/>
        <w:autoSpaceDN w:val="0"/>
        <w:adjustRightInd w:val="0"/>
        <w:rPr>
          <w:rFonts w:cs="Arial"/>
          <w:b/>
          <w:bCs/>
          <w:szCs w:val="24"/>
        </w:rPr>
      </w:pPr>
    </w:p>
    <w:p w14:paraId="3C3C1D15" w14:textId="5BCC3DBB" w:rsidR="00C15AF8" w:rsidRPr="00626877" w:rsidRDefault="00C15AF8" w:rsidP="00C15AF8">
      <w:pPr>
        <w:rPr>
          <w:rFonts w:eastAsia="Arial" w:cs="Arial"/>
          <w:szCs w:val="24"/>
        </w:rPr>
      </w:pPr>
      <w:r w:rsidRPr="00626877">
        <w:rPr>
          <w:rFonts w:eastAsia="Arial" w:cs="Arial"/>
          <w:szCs w:val="24"/>
        </w:rPr>
        <w:t>Multivariate outputs refer to statistical tables, datasets, or analyses that present data on two or more census variables simultaneously for the same population group or geographical area. Instead of showing a single characteristic (like age or sex) in isolation, multivariate outputs allow users to examine the relationships between different characteristics. This provides a much richer and nuanced understanding of the population.</w:t>
      </w:r>
    </w:p>
    <w:p w14:paraId="0471EAF5" w14:textId="77777777" w:rsidR="00A23050" w:rsidRDefault="00A23050" w:rsidP="00C15AF8">
      <w:pPr>
        <w:rPr>
          <w:rFonts w:eastAsia="Arial" w:cs="Arial"/>
          <w:color w:val="373A36"/>
          <w:szCs w:val="24"/>
        </w:rPr>
      </w:pPr>
    </w:p>
    <w:p w14:paraId="54DD6681" w14:textId="77777777" w:rsidR="00626877" w:rsidRDefault="00626877" w:rsidP="00626877">
      <w:pPr>
        <w:autoSpaceDE w:val="0"/>
        <w:autoSpaceDN w:val="0"/>
        <w:adjustRightInd w:val="0"/>
        <w:rPr>
          <w:rFonts w:cs="Arial"/>
          <w:b/>
          <w:bCs/>
          <w:szCs w:val="24"/>
        </w:rPr>
      </w:pPr>
      <w:r w:rsidRPr="007866B6">
        <w:rPr>
          <w:rFonts w:cs="Arial"/>
          <w:b/>
          <w:bCs/>
          <w:szCs w:val="24"/>
        </w:rPr>
        <w:t xml:space="preserve">Question </w:t>
      </w:r>
      <w:r>
        <w:rPr>
          <w:rFonts w:cs="Arial"/>
          <w:b/>
          <w:bCs/>
          <w:szCs w:val="24"/>
        </w:rPr>
        <w:t>10</w:t>
      </w:r>
    </w:p>
    <w:p w14:paraId="37E00E84" w14:textId="77777777" w:rsidR="00626877" w:rsidRDefault="00626877" w:rsidP="00C15AF8">
      <w:pPr>
        <w:rPr>
          <w:rFonts w:eastAsia="Arial" w:cs="Arial"/>
          <w:szCs w:val="24"/>
        </w:rPr>
      </w:pPr>
    </w:p>
    <w:p w14:paraId="67D0083C" w14:textId="6429EFC4" w:rsidR="00C15AF8" w:rsidRPr="00626877" w:rsidRDefault="00A23050" w:rsidP="00C15AF8">
      <w:pPr>
        <w:rPr>
          <w:rFonts w:eastAsia="Arial" w:cs="Arial"/>
          <w:szCs w:val="24"/>
        </w:rPr>
      </w:pPr>
      <w:r w:rsidRPr="00626877">
        <w:rPr>
          <w:noProof/>
          <w:szCs w:val="24"/>
          <w:lang w:eastAsia="en-GB"/>
        </w:rPr>
        <mc:AlternateContent>
          <mc:Choice Requires="wps">
            <w:drawing>
              <wp:anchor distT="0" distB="0" distL="114300" distR="114300" simplePos="0" relativeHeight="251682816" behindDoc="0" locked="0" layoutInCell="1" allowOverlap="1" wp14:anchorId="0750ACDB" wp14:editId="307CAF03">
                <wp:simplePos x="0" y="0"/>
                <wp:positionH relativeFrom="margin">
                  <wp:align>left</wp:align>
                </wp:positionH>
                <wp:positionV relativeFrom="paragraph">
                  <wp:posOffset>382905</wp:posOffset>
                </wp:positionV>
                <wp:extent cx="5943600" cy="6106160"/>
                <wp:effectExtent l="0" t="0" r="19050" b="27940"/>
                <wp:wrapTight wrapText="bothSides">
                  <wp:wrapPolygon edited="0">
                    <wp:start x="0" y="0"/>
                    <wp:lineTo x="0" y="21631"/>
                    <wp:lineTo x="21600" y="21631"/>
                    <wp:lineTo x="21600" y="0"/>
                    <wp:lineTo x="0" y="0"/>
                  </wp:wrapPolygon>
                </wp:wrapTight>
                <wp:docPr id="755278099" name="Text Box 755278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6602"/>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364697E2" w14:textId="77777777" w:rsidR="008F1E8D" w:rsidRDefault="008F1E8D" w:rsidP="008F1E8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ACDB" id="Text Box 755278099" o:spid="_x0000_s1053" type="#_x0000_t202" style="position:absolute;margin-left:0;margin-top:30.15pt;width:468pt;height:480.8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" filled="f">
                <v:textbox inset=",7.2pt,,7.2pt">
                  <w:txbxContent>
                    <w:p w14:paraId="364697E2" w14:textId="77777777" w:rsidR="008F1E8D" w:rsidRDefault="008F1E8D" w:rsidP="008F1E8D"/>
                  </w:txbxContent>
                </v:textbox>
                <w10:wrap type="tight" anchorx="margin"/>
              </v:shape>
            </w:pict>
          </mc:Fallback>
        </mc:AlternateContent>
      </w:r>
      <w:r w:rsidRPr="00626877">
        <w:rPr>
          <w:rFonts w:eastAsia="Arial" w:cs="Arial"/>
          <w:szCs w:val="24"/>
        </w:rPr>
        <w:t>What benefit do the multivariate outputs give you or your organisation? Please give a detailed answer</w:t>
      </w:r>
      <w:r w:rsidRPr="00626877">
        <w:rPr>
          <w:noProof/>
          <w:szCs w:val="24"/>
          <w:lang w:eastAsia="en-GB"/>
        </w:rPr>
        <w:t>.</w:t>
      </w:r>
    </w:p>
    <w:p w14:paraId="1FE7DC6F" w14:textId="150D8F34" w:rsidR="0013514B" w:rsidRDefault="0013514B" w:rsidP="00B031F9">
      <w:pPr>
        <w:autoSpaceDE w:val="0"/>
        <w:autoSpaceDN w:val="0"/>
        <w:adjustRightInd w:val="0"/>
        <w:rPr>
          <w:rFonts w:cs="Arial"/>
          <w:b/>
          <w:bCs/>
          <w:szCs w:val="24"/>
        </w:rPr>
      </w:pPr>
    </w:p>
    <w:p w14:paraId="7047CF19" w14:textId="77777777" w:rsidR="00626877" w:rsidRDefault="00626877">
      <w:pPr>
        <w:rPr>
          <w:rFonts w:cs="Arial"/>
          <w:b/>
          <w:bCs/>
          <w:szCs w:val="24"/>
        </w:rPr>
      </w:pPr>
      <w:r>
        <w:rPr>
          <w:rFonts w:cs="Arial"/>
          <w:b/>
          <w:bCs/>
          <w:szCs w:val="24"/>
        </w:rPr>
        <w:br w:type="page"/>
      </w:r>
    </w:p>
    <w:p w14:paraId="7A34FC9E" w14:textId="4CB253DB" w:rsidR="00B031F9" w:rsidRDefault="00B031F9" w:rsidP="00B031F9">
      <w:pPr>
        <w:autoSpaceDE w:val="0"/>
        <w:autoSpaceDN w:val="0"/>
        <w:adjustRightInd w:val="0"/>
        <w:rPr>
          <w:rFonts w:cs="Arial"/>
          <w:b/>
          <w:bCs/>
          <w:szCs w:val="24"/>
        </w:rPr>
      </w:pPr>
      <w:r w:rsidRPr="007866B6">
        <w:rPr>
          <w:rFonts w:cs="Arial"/>
          <w:b/>
          <w:bCs/>
          <w:szCs w:val="24"/>
        </w:rPr>
        <w:lastRenderedPageBreak/>
        <w:t xml:space="preserve">Question </w:t>
      </w:r>
      <w:r w:rsidR="00A23050">
        <w:rPr>
          <w:rFonts w:cs="Arial"/>
          <w:b/>
          <w:bCs/>
          <w:szCs w:val="24"/>
        </w:rPr>
        <w:t>1</w:t>
      </w:r>
      <w:r w:rsidR="00596344">
        <w:rPr>
          <w:rFonts w:cs="Arial"/>
          <w:b/>
          <w:bCs/>
          <w:szCs w:val="24"/>
        </w:rPr>
        <w:t>1</w:t>
      </w:r>
    </w:p>
    <w:p w14:paraId="338B22F3" w14:textId="77777777" w:rsidR="00596344" w:rsidRPr="007866B6" w:rsidRDefault="00596344" w:rsidP="00B031F9">
      <w:pPr>
        <w:autoSpaceDE w:val="0"/>
        <w:autoSpaceDN w:val="0"/>
        <w:adjustRightInd w:val="0"/>
        <w:rPr>
          <w:rFonts w:cs="Arial"/>
          <w:b/>
          <w:bCs/>
          <w:szCs w:val="24"/>
        </w:rPr>
      </w:pPr>
    </w:p>
    <w:p w14:paraId="5DCC25BE" w14:textId="588985A7" w:rsidR="00B031F9" w:rsidRDefault="00B031F9" w:rsidP="00B031F9">
      <w:pPr>
        <w:tabs>
          <w:tab w:val="left" w:pos="426"/>
        </w:tabs>
        <w:autoSpaceDE w:val="0"/>
        <w:autoSpaceDN w:val="0"/>
        <w:adjustRightInd w:val="0"/>
        <w:spacing w:after="120"/>
        <w:rPr>
          <w:rFonts w:cs="Arial"/>
          <w:szCs w:val="24"/>
        </w:rPr>
      </w:pPr>
      <w:r>
        <w:rPr>
          <w:rFonts w:cs="Arial"/>
          <w:szCs w:val="24"/>
        </w:rPr>
        <w:t xml:space="preserve">How important is it for you to </w:t>
      </w:r>
      <w:r w:rsidR="0013514B">
        <w:rPr>
          <w:rFonts w:cs="Arial"/>
          <w:szCs w:val="24"/>
        </w:rPr>
        <w:t>be able to compare census outputs across the UK</w:t>
      </w:r>
      <w:r w:rsidRPr="00745D6F">
        <w:rPr>
          <w:rFonts w:cs="Arial"/>
          <w:szCs w:val="24"/>
        </w:rPr>
        <w:t>?</w:t>
      </w:r>
    </w:p>
    <w:p w14:paraId="7BD0DD09" w14:textId="77777777" w:rsidR="00B031F9" w:rsidRDefault="00B031F9" w:rsidP="00B031F9">
      <w:pPr>
        <w:tabs>
          <w:tab w:val="left" w:pos="426"/>
        </w:tabs>
        <w:autoSpaceDE w:val="0"/>
        <w:autoSpaceDN w:val="0"/>
        <w:adjustRightInd w:val="0"/>
        <w:spacing w:after="120"/>
        <w:rPr>
          <w:rFonts w:cs="Arial"/>
          <w:szCs w:val="24"/>
        </w:rPr>
      </w:pPr>
    </w:p>
    <w:p w14:paraId="16BC9B82" w14:textId="54272D0E" w:rsidR="00B031F9" w:rsidRPr="007866B6" w:rsidRDefault="00B031F9" w:rsidP="00B031F9">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13514B">
        <w:rPr>
          <w:rFonts w:cs="Arial"/>
          <w:szCs w:val="24"/>
        </w:rPr>
        <w:t>Very Important</w:t>
      </w:r>
    </w:p>
    <w:p w14:paraId="5CA679CE" w14:textId="10B4CE49" w:rsidR="00B031F9" w:rsidRPr="007866B6" w:rsidRDefault="00B031F9" w:rsidP="00B031F9">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13514B">
        <w:rPr>
          <w:rFonts w:cs="Arial"/>
          <w:szCs w:val="24"/>
        </w:rPr>
        <w:t>Important</w:t>
      </w:r>
    </w:p>
    <w:p w14:paraId="799BBAC9" w14:textId="3527C80F" w:rsidR="00B031F9" w:rsidRDefault="00B031F9" w:rsidP="00B031F9">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13514B">
        <w:rPr>
          <w:rFonts w:cs="Arial"/>
          <w:szCs w:val="24"/>
        </w:rPr>
        <w:t>Moderately important</w:t>
      </w:r>
    </w:p>
    <w:p w14:paraId="6659A0E3" w14:textId="04E5A10C" w:rsidR="00B031F9" w:rsidRDefault="00B031F9" w:rsidP="00B031F9">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13514B">
        <w:rPr>
          <w:rFonts w:cs="Arial"/>
          <w:szCs w:val="24"/>
        </w:rPr>
        <w:t>Slightly important</w:t>
      </w:r>
    </w:p>
    <w:p w14:paraId="177E05A6" w14:textId="774E215B" w:rsidR="00B031F9" w:rsidRPr="007866B6" w:rsidRDefault="00B031F9" w:rsidP="00B031F9">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0013514B">
        <w:rPr>
          <w:rFonts w:cs="Arial"/>
          <w:szCs w:val="24"/>
        </w:rPr>
        <w:t>Not important</w:t>
      </w:r>
      <w:r>
        <w:rPr>
          <w:rFonts w:cs="Arial"/>
          <w:szCs w:val="24"/>
        </w:rPr>
        <w:t xml:space="preserve"> </w:t>
      </w:r>
    </w:p>
    <w:p w14:paraId="463D4DF7" w14:textId="77777777" w:rsidR="00B031F9" w:rsidRPr="007866B6" w:rsidRDefault="00B031F9" w:rsidP="00B031F9">
      <w:pPr>
        <w:tabs>
          <w:tab w:val="left" w:pos="426"/>
        </w:tabs>
        <w:autoSpaceDE w:val="0"/>
        <w:autoSpaceDN w:val="0"/>
        <w:adjustRightInd w:val="0"/>
        <w:spacing w:after="120"/>
        <w:rPr>
          <w:rFonts w:cs="Arial"/>
          <w:szCs w:val="24"/>
        </w:rPr>
      </w:pPr>
    </w:p>
    <w:p w14:paraId="38E4DF0A" w14:textId="77777777" w:rsidR="00B031F9" w:rsidRDefault="00B031F9" w:rsidP="00B031F9">
      <w:pPr>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686912" behindDoc="0" locked="0" layoutInCell="1" allowOverlap="1" wp14:anchorId="3F4D4219" wp14:editId="68233957">
                <wp:simplePos x="0" y="0"/>
                <wp:positionH relativeFrom="margin">
                  <wp:align>right</wp:align>
                </wp:positionH>
                <wp:positionV relativeFrom="paragraph">
                  <wp:posOffset>217170</wp:posOffset>
                </wp:positionV>
                <wp:extent cx="5943600" cy="5597525"/>
                <wp:effectExtent l="0" t="0" r="19050" b="22225"/>
                <wp:wrapTight wrapText="bothSides">
                  <wp:wrapPolygon edited="0">
                    <wp:start x="0" y="0"/>
                    <wp:lineTo x="0" y="21612"/>
                    <wp:lineTo x="21600" y="21612"/>
                    <wp:lineTo x="21600" y="0"/>
                    <wp:lineTo x="0" y="0"/>
                  </wp:wrapPolygon>
                </wp:wrapTight>
                <wp:docPr id="1520009185" name="Text Box 1520009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9752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70381C78" w14:textId="77777777" w:rsidR="00B031F9" w:rsidRDefault="00B031F9" w:rsidP="00B031F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4219" id="Text Box 1520009185" o:spid="_x0000_s1054" type="#_x0000_t202" style="position:absolute;margin-left:416.8pt;margin-top:17.1pt;width:468pt;height:440.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" filled="f">
                <v:textbox inset=",7.2pt,,7.2pt">
                  <w:txbxContent>
                    <w:p w14:paraId="70381C78" w14:textId="77777777" w:rsidR="00B031F9" w:rsidRDefault="00B031F9" w:rsidP="00B031F9"/>
                  </w:txbxContent>
                </v:textbox>
                <w10:wrap type="tight" anchorx="margin"/>
              </v:shape>
            </w:pict>
          </mc:Fallback>
        </mc:AlternateContent>
      </w:r>
      <w:r w:rsidRPr="007866B6">
        <w:rPr>
          <w:rFonts w:cs="Arial"/>
          <w:szCs w:val="24"/>
        </w:rPr>
        <w:t xml:space="preserve">Please </w:t>
      </w:r>
      <w:r>
        <w:rPr>
          <w:rFonts w:cs="Arial"/>
          <w:szCs w:val="24"/>
        </w:rPr>
        <w:t>explain your answer or give more information</w:t>
      </w:r>
      <w:r w:rsidRPr="007866B6">
        <w:rPr>
          <w:rFonts w:cs="Arial"/>
          <w:szCs w:val="24"/>
        </w:rPr>
        <w:t>.</w:t>
      </w:r>
    </w:p>
    <w:p w14:paraId="4F6EAA79" w14:textId="77777777" w:rsidR="00626877" w:rsidRDefault="00626877" w:rsidP="0013514B">
      <w:pPr>
        <w:autoSpaceDE w:val="0"/>
        <w:autoSpaceDN w:val="0"/>
        <w:adjustRightInd w:val="0"/>
        <w:rPr>
          <w:rFonts w:cs="Arial"/>
          <w:b/>
          <w:bCs/>
          <w:szCs w:val="24"/>
        </w:rPr>
      </w:pPr>
    </w:p>
    <w:p w14:paraId="751FB7C5" w14:textId="77777777" w:rsidR="00626877" w:rsidRDefault="00626877" w:rsidP="0013514B">
      <w:pPr>
        <w:autoSpaceDE w:val="0"/>
        <w:autoSpaceDN w:val="0"/>
        <w:adjustRightInd w:val="0"/>
        <w:rPr>
          <w:rFonts w:cs="Arial"/>
          <w:b/>
          <w:bCs/>
          <w:szCs w:val="24"/>
        </w:rPr>
      </w:pPr>
    </w:p>
    <w:p w14:paraId="330BAF5A" w14:textId="77777777" w:rsidR="00626877" w:rsidRDefault="00626877" w:rsidP="0013514B">
      <w:pPr>
        <w:autoSpaceDE w:val="0"/>
        <w:autoSpaceDN w:val="0"/>
        <w:adjustRightInd w:val="0"/>
        <w:rPr>
          <w:rFonts w:cs="Arial"/>
          <w:b/>
          <w:bCs/>
          <w:szCs w:val="24"/>
        </w:rPr>
      </w:pPr>
    </w:p>
    <w:p w14:paraId="16743582" w14:textId="77777777" w:rsidR="00626877" w:rsidRDefault="00626877">
      <w:pPr>
        <w:rPr>
          <w:rFonts w:cs="Arial"/>
          <w:b/>
          <w:bCs/>
          <w:szCs w:val="24"/>
        </w:rPr>
      </w:pPr>
      <w:r>
        <w:rPr>
          <w:rFonts w:cs="Arial"/>
          <w:b/>
          <w:bCs/>
          <w:szCs w:val="24"/>
        </w:rPr>
        <w:br w:type="page"/>
      </w:r>
    </w:p>
    <w:p w14:paraId="0D96CF07" w14:textId="3A52D2F8" w:rsidR="0013514B" w:rsidRDefault="0013514B" w:rsidP="0013514B">
      <w:pPr>
        <w:autoSpaceDE w:val="0"/>
        <w:autoSpaceDN w:val="0"/>
        <w:adjustRightInd w:val="0"/>
        <w:rPr>
          <w:rFonts w:cs="Arial"/>
          <w:b/>
          <w:bCs/>
          <w:szCs w:val="24"/>
        </w:rPr>
      </w:pPr>
      <w:r w:rsidRPr="007866B6">
        <w:rPr>
          <w:rFonts w:cs="Arial"/>
          <w:b/>
          <w:bCs/>
          <w:szCs w:val="24"/>
        </w:rPr>
        <w:lastRenderedPageBreak/>
        <w:t xml:space="preserve">Question </w:t>
      </w:r>
      <w:r w:rsidR="00A23050">
        <w:rPr>
          <w:rFonts w:cs="Arial"/>
          <w:b/>
          <w:bCs/>
          <w:szCs w:val="24"/>
        </w:rPr>
        <w:t>1</w:t>
      </w:r>
      <w:r w:rsidR="00596344">
        <w:rPr>
          <w:rFonts w:cs="Arial"/>
          <w:b/>
          <w:bCs/>
          <w:szCs w:val="24"/>
        </w:rPr>
        <w:t>2</w:t>
      </w:r>
    </w:p>
    <w:p w14:paraId="07F2AF47" w14:textId="77777777" w:rsidR="00596344" w:rsidRPr="007866B6" w:rsidRDefault="00596344" w:rsidP="0013514B">
      <w:pPr>
        <w:autoSpaceDE w:val="0"/>
        <w:autoSpaceDN w:val="0"/>
        <w:adjustRightInd w:val="0"/>
        <w:rPr>
          <w:rFonts w:cs="Arial"/>
          <w:b/>
          <w:bCs/>
          <w:szCs w:val="24"/>
        </w:rPr>
      </w:pPr>
    </w:p>
    <w:p w14:paraId="6D90E621" w14:textId="73A02BCE" w:rsidR="0013514B" w:rsidRDefault="0013514B" w:rsidP="0013514B">
      <w:pPr>
        <w:tabs>
          <w:tab w:val="left" w:pos="426"/>
        </w:tabs>
        <w:autoSpaceDE w:val="0"/>
        <w:autoSpaceDN w:val="0"/>
        <w:adjustRightInd w:val="0"/>
        <w:spacing w:after="120"/>
        <w:rPr>
          <w:rFonts w:cs="Arial"/>
          <w:szCs w:val="24"/>
        </w:rPr>
      </w:pPr>
      <w:r>
        <w:rPr>
          <w:rFonts w:cs="Arial"/>
          <w:szCs w:val="24"/>
        </w:rPr>
        <w:t xml:space="preserve">How important is the need for continuity </w:t>
      </w:r>
      <w:r w:rsidR="009D0564">
        <w:rPr>
          <w:rFonts w:cs="Arial"/>
          <w:szCs w:val="24"/>
        </w:rPr>
        <w:t>with previous census outputs for your work</w:t>
      </w:r>
      <w:r w:rsidRPr="00745D6F">
        <w:rPr>
          <w:rFonts w:cs="Arial"/>
          <w:szCs w:val="24"/>
        </w:rPr>
        <w:t>?</w:t>
      </w:r>
    </w:p>
    <w:p w14:paraId="6AD96EBB" w14:textId="77777777" w:rsidR="0013514B" w:rsidRDefault="0013514B" w:rsidP="0013514B">
      <w:pPr>
        <w:tabs>
          <w:tab w:val="left" w:pos="426"/>
        </w:tabs>
        <w:autoSpaceDE w:val="0"/>
        <w:autoSpaceDN w:val="0"/>
        <w:adjustRightInd w:val="0"/>
        <w:spacing w:after="120"/>
        <w:rPr>
          <w:rFonts w:cs="Arial"/>
          <w:szCs w:val="24"/>
        </w:rPr>
      </w:pPr>
    </w:p>
    <w:p w14:paraId="3279E7C2" w14:textId="77777777" w:rsidR="0013514B" w:rsidRPr="007866B6" w:rsidRDefault="0013514B" w:rsidP="0013514B">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Very Important</w:t>
      </w:r>
    </w:p>
    <w:p w14:paraId="09BCBFA4" w14:textId="77777777" w:rsidR="0013514B" w:rsidRPr="007866B6" w:rsidRDefault="0013514B" w:rsidP="0013514B">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Important</w:t>
      </w:r>
    </w:p>
    <w:p w14:paraId="2910B8F7" w14:textId="77777777" w:rsidR="0013514B" w:rsidRDefault="0013514B" w:rsidP="0013514B">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Moderately important</w:t>
      </w:r>
    </w:p>
    <w:p w14:paraId="0194B307" w14:textId="77777777" w:rsidR="0013514B" w:rsidRDefault="0013514B" w:rsidP="0013514B">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Slightly important</w:t>
      </w:r>
    </w:p>
    <w:p w14:paraId="40A4B81C" w14:textId="77777777" w:rsidR="0013514B" w:rsidRPr="007866B6" w:rsidRDefault="0013514B" w:rsidP="0013514B">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Not important </w:t>
      </w:r>
    </w:p>
    <w:p w14:paraId="0A37D63B" w14:textId="77777777" w:rsidR="0013514B" w:rsidRPr="007866B6" w:rsidRDefault="0013514B" w:rsidP="0013514B">
      <w:pPr>
        <w:tabs>
          <w:tab w:val="left" w:pos="426"/>
        </w:tabs>
        <w:autoSpaceDE w:val="0"/>
        <w:autoSpaceDN w:val="0"/>
        <w:adjustRightInd w:val="0"/>
        <w:spacing w:after="120"/>
        <w:rPr>
          <w:rFonts w:cs="Arial"/>
          <w:szCs w:val="24"/>
        </w:rPr>
      </w:pPr>
    </w:p>
    <w:p w14:paraId="1B223C06" w14:textId="77777777" w:rsidR="0013514B" w:rsidRDefault="0013514B" w:rsidP="0013514B">
      <w:pPr>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688960" behindDoc="0" locked="0" layoutInCell="1" allowOverlap="1" wp14:anchorId="0B657A90" wp14:editId="253DF4B3">
                <wp:simplePos x="0" y="0"/>
                <wp:positionH relativeFrom="margin">
                  <wp:align>left</wp:align>
                </wp:positionH>
                <wp:positionV relativeFrom="paragraph">
                  <wp:posOffset>192966</wp:posOffset>
                </wp:positionV>
                <wp:extent cx="5943600" cy="5636895"/>
                <wp:effectExtent l="0" t="0" r="19050" b="20955"/>
                <wp:wrapTight wrapText="bothSides">
                  <wp:wrapPolygon edited="0">
                    <wp:start x="0" y="0"/>
                    <wp:lineTo x="0" y="21607"/>
                    <wp:lineTo x="21600" y="21607"/>
                    <wp:lineTo x="21600" y="0"/>
                    <wp:lineTo x="0" y="0"/>
                  </wp:wrapPolygon>
                </wp:wrapTight>
                <wp:docPr id="784337334" name="Text Box 784337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747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130BE71D" w14:textId="77777777" w:rsidR="0013514B" w:rsidRDefault="0013514B" w:rsidP="0013514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57A90" id="Text Box 784337334" o:spid="_x0000_s1055" type="#_x0000_t202" style="position:absolute;margin-left:0;margin-top:15.2pt;width:468pt;height:443.8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" filled="f">
                <v:textbox inset=",7.2pt,,7.2pt">
                  <w:txbxContent>
                    <w:p w14:paraId="130BE71D" w14:textId="77777777" w:rsidR="0013514B" w:rsidRDefault="0013514B" w:rsidP="0013514B"/>
                  </w:txbxContent>
                </v:textbox>
                <w10:wrap type="tight" anchorx="margin"/>
              </v:shape>
            </w:pict>
          </mc:Fallback>
        </mc:AlternateContent>
      </w:r>
      <w:r w:rsidRPr="007866B6">
        <w:rPr>
          <w:rFonts w:cs="Arial"/>
          <w:szCs w:val="24"/>
        </w:rPr>
        <w:t xml:space="preserve">Please </w:t>
      </w:r>
      <w:r>
        <w:rPr>
          <w:rFonts w:cs="Arial"/>
          <w:szCs w:val="24"/>
        </w:rPr>
        <w:t>explain your answer or give more information</w:t>
      </w:r>
      <w:r w:rsidRPr="007866B6">
        <w:rPr>
          <w:rFonts w:cs="Arial"/>
          <w:szCs w:val="24"/>
        </w:rPr>
        <w:t>.</w:t>
      </w:r>
    </w:p>
    <w:p w14:paraId="2EF2E2F5" w14:textId="3C2DD6ED" w:rsidR="00E603A7" w:rsidRPr="007866B6" w:rsidRDefault="00E603A7" w:rsidP="00E603A7">
      <w:pPr>
        <w:rPr>
          <w:rFonts w:cs="Arial"/>
          <w:szCs w:val="24"/>
        </w:rPr>
      </w:pPr>
    </w:p>
    <w:p w14:paraId="5E5AC8C1" w14:textId="77777777" w:rsidR="00596344" w:rsidRDefault="00596344" w:rsidP="00831F0B">
      <w:pPr>
        <w:rPr>
          <w:rFonts w:eastAsia="Arial" w:cs="Arial"/>
          <w:b/>
          <w:bCs/>
          <w:color w:val="373A36"/>
          <w:szCs w:val="24"/>
        </w:rPr>
      </w:pPr>
    </w:p>
    <w:p w14:paraId="7FE1376E" w14:textId="77777777" w:rsidR="00596344" w:rsidRDefault="00596344" w:rsidP="00831F0B">
      <w:pPr>
        <w:rPr>
          <w:rFonts w:eastAsia="Arial" w:cs="Arial"/>
          <w:b/>
          <w:bCs/>
          <w:color w:val="373A36"/>
          <w:szCs w:val="24"/>
        </w:rPr>
      </w:pPr>
    </w:p>
    <w:p w14:paraId="1A52784A" w14:textId="77777777" w:rsidR="00626877" w:rsidRDefault="00626877">
      <w:pPr>
        <w:rPr>
          <w:rFonts w:eastAsia="Arial" w:cs="Arial"/>
          <w:b/>
          <w:bCs/>
          <w:color w:val="373A36"/>
          <w:szCs w:val="24"/>
        </w:rPr>
      </w:pPr>
      <w:r>
        <w:rPr>
          <w:rFonts w:eastAsia="Arial" w:cs="Arial"/>
          <w:b/>
          <w:bCs/>
          <w:color w:val="373A36"/>
          <w:szCs w:val="24"/>
        </w:rPr>
        <w:br w:type="page"/>
      </w:r>
    </w:p>
    <w:p w14:paraId="199813BE" w14:textId="2A5BAEED" w:rsidR="00831F0B" w:rsidRDefault="00831F0B" w:rsidP="00831F0B">
      <w:pPr>
        <w:rPr>
          <w:rFonts w:eastAsia="Arial" w:cs="Arial"/>
          <w:b/>
          <w:bCs/>
          <w:color w:val="373A36"/>
          <w:szCs w:val="24"/>
        </w:rPr>
      </w:pPr>
      <w:r w:rsidRPr="00831F0B">
        <w:rPr>
          <w:rFonts w:eastAsia="Arial" w:cs="Arial"/>
          <w:b/>
          <w:bCs/>
          <w:color w:val="373A36"/>
          <w:szCs w:val="24"/>
        </w:rPr>
        <w:lastRenderedPageBreak/>
        <w:t xml:space="preserve">Question </w:t>
      </w:r>
      <w:r w:rsidR="00A23050">
        <w:rPr>
          <w:rFonts w:eastAsia="Arial" w:cs="Arial"/>
          <w:b/>
          <w:bCs/>
          <w:color w:val="373A36"/>
          <w:szCs w:val="24"/>
        </w:rPr>
        <w:t>1</w:t>
      </w:r>
      <w:r w:rsidR="00596344">
        <w:rPr>
          <w:rFonts w:eastAsia="Arial" w:cs="Arial"/>
          <w:b/>
          <w:bCs/>
          <w:color w:val="373A36"/>
          <w:szCs w:val="24"/>
        </w:rPr>
        <w:t>3</w:t>
      </w:r>
    </w:p>
    <w:p w14:paraId="25A0D59D" w14:textId="77777777" w:rsidR="00596344" w:rsidRDefault="00596344" w:rsidP="00831F0B">
      <w:pPr>
        <w:rPr>
          <w:rFonts w:eastAsia="Arial" w:cs="Arial"/>
          <w:b/>
          <w:bCs/>
          <w:color w:val="373A36"/>
          <w:szCs w:val="24"/>
        </w:rPr>
      </w:pPr>
    </w:p>
    <w:p w14:paraId="110DE179" w14:textId="3BEF03CC" w:rsidR="00596344" w:rsidRPr="00596344" w:rsidRDefault="00596344" w:rsidP="00831F0B">
      <w:pPr>
        <w:rPr>
          <w:rFonts w:eastAsia="Arial" w:cs="Arial"/>
          <w:color w:val="373A36"/>
          <w:szCs w:val="24"/>
        </w:rPr>
      </w:pPr>
      <w:r w:rsidRPr="00596344">
        <w:rPr>
          <w:rFonts w:eastAsia="Arial" w:cs="Arial"/>
          <w:color w:val="373A36"/>
          <w:szCs w:val="24"/>
        </w:rPr>
        <w:t>Should the National Records of Scotland add topics to the 2031 Census that were not included in the 2022 Census?</w:t>
      </w:r>
    </w:p>
    <w:p w14:paraId="28CBD8D4" w14:textId="77777777" w:rsidR="00596344" w:rsidRDefault="00596344" w:rsidP="00831F0B">
      <w:pPr>
        <w:rPr>
          <w:rFonts w:eastAsia="Arial" w:cs="Arial"/>
          <w:color w:val="373A36"/>
          <w:szCs w:val="24"/>
        </w:rPr>
      </w:pPr>
    </w:p>
    <w:p w14:paraId="0E55B552" w14:textId="1DBFF5B5" w:rsidR="00596344" w:rsidRPr="007866B6" w:rsidRDefault="00596344" w:rsidP="00596344">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Yes</w:t>
      </w:r>
    </w:p>
    <w:p w14:paraId="0919C2C4" w14:textId="42187A5A" w:rsidR="00596344" w:rsidRDefault="00596344" w:rsidP="00596344">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w:t>
      </w:r>
    </w:p>
    <w:p w14:paraId="47C34816" w14:textId="77777777" w:rsidR="00596344" w:rsidRDefault="00596344" w:rsidP="00831F0B">
      <w:pPr>
        <w:rPr>
          <w:rFonts w:eastAsia="Arial" w:cs="Arial"/>
          <w:color w:val="373A36"/>
          <w:szCs w:val="24"/>
        </w:rPr>
      </w:pPr>
    </w:p>
    <w:p w14:paraId="102F2B22" w14:textId="260AF6C1" w:rsidR="00596344" w:rsidRDefault="00596344" w:rsidP="00831F0B">
      <w:pPr>
        <w:rPr>
          <w:rFonts w:eastAsia="Arial" w:cs="Arial"/>
          <w:b/>
          <w:bCs/>
          <w:color w:val="373A36"/>
          <w:szCs w:val="24"/>
        </w:rPr>
      </w:pPr>
      <w:r>
        <w:rPr>
          <w:rFonts w:eastAsia="Arial" w:cs="Arial"/>
          <w:b/>
          <w:bCs/>
          <w:color w:val="373A36"/>
          <w:szCs w:val="24"/>
        </w:rPr>
        <w:t>Question 14</w:t>
      </w:r>
    </w:p>
    <w:p w14:paraId="28854AFA" w14:textId="77777777" w:rsidR="00596344" w:rsidRPr="00596344" w:rsidRDefault="00596344" w:rsidP="00831F0B">
      <w:pPr>
        <w:rPr>
          <w:rFonts w:eastAsia="Arial" w:cs="Arial"/>
          <w:b/>
          <w:bCs/>
          <w:color w:val="373A36"/>
          <w:szCs w:val="24"/>
        </w:rPr>
      </w:pPr>
    </w:p>
    <w:p w14:paraId="6FA288FC" w14:textId="6D318FC2" w:rsidR="00831F0B" w:rsidRDefault="00831F0B" w:rsidP="00831F0B">
      <w:pPr>
        <w:rPr>
          <w:rFonts w:eastAsia="Arial" w:cs="Arial"/>
          <w:color w:val="373A36"/>
          <w:szCs w:val="24"/>
        </w:rPr>
      </w:pPr>
      <w:r>
        <w:rPr>
          <w:rFonts w:eastAsia="Arial" w:cs="Arial"/>
          <w:color w:val="373A36"/>
          <w:szCs w:val="24"/>
        </w:rPr>
        <w:t>What</w:t>
      </w:r>
      <w:r w:rsidR="00596344">
        <w:rPr>
          <w:rFonts w:eastAsia="Arial" w:cs="Arial"/>
          <w:color w:val="373A36"/>
          <w:szCs w:val="24"/>
        </w:rPr>
        <w:t xml:space="preserve"> </w:t>
      </w:r>
      <w:r>
        <w:rPr>
          <w:rFonts w:eastAsia="Arial" w:cs="Arial"/>
          <w:color w:val="373A36"/>
          <w:szCs w:val="24"/>
        </w:rPr>
        <w:t>additional topics should be included in the 2031 Census</w:t>
      </w:r>
      <w:r w:rsidR="00596344">
        <w:rPr>
          <w:rFonts w:eastAsia="Arial" w:cs="Arial"/>
          <w:color w:val="373A36"/>
          <w:szCs w:val="24"/>
        </w:rPr>
        <w:t xml:space="preserve">? </w:t>
      </w:r>
      <w:r>
        <w:rPr>
          <w:rFonts w:eastAsia="Arial" w:cs="Arial"/>
          <w:color w:val="373A36"/>
          <w:szCs w:val="24"/>
        </w:rPr>
        <w:t xml:space="preserve"> </w:t>
      </w:r>
    </w:p>
    <w:p w14:paraId="7344B757" w14:textId="3D6F9207" w:rsidR="00831F0B" w:rsidRDefault="00831F0B" w:rsidP="00831F0B">
      <w:pPr>
        <w:rPr>
          <w:rFonts w:eastAsia="Arial" w:cs="Arial"/>
          <w:color w:val="373A36"/>
          <w:szCs w:val="24"/>
        </w:rPr>
      </w:pPr>
      <w:r>
        <w:rPr>
          <w:rFonts w:eastAsia="Arial" w:cs="Arial"/>
          <w:color w:val="373A36"/>
          <w:szCs w:val="24"/>
        </w:rPr>
        <w:t xml:space="preserve"> </w:t>
      </w:r>
    </w:p>
    <w:p w14:paraId="2E3A7560" w14:textId="7FEB7A3C" w:rsidR="00831F0B" w:rsidRDefault="00785769" w:rsidP="00831F0B">
      <w:pPr>
        <w:rPr>
          <w:rFonts w:eastAsia="Arial" w:cs="Arial"/>
          <w:color w:val="373A36"/>
          <w:szCs w:val="24"/>
        </w:rPr>
      </w:pPr>
      <w:r w:rsidRPr="000D07C1">
        <w:rPr>
          <w:noProof/>
          <w:szCs w:val="24"/>
          <w:lang w:eastAsia="en-GB"/>
        </w:rPr>
        <mc:AlternateContent>
          <mc:Choice Requires="wps">
            <w:drawing>
              <wp:anchor distT="0" distB="0" distL="114300" distR="114300" simplePos="0" relativeHeight="251691008" behindDoc="0" locked="0" layoutInCell="1" allowOverlap="1" wp14:anchorId="7F87D5AE" wp14:editId="5F671E07">
                <wp:simplePos x="0" y="0"/>
                <wp:positionH relativeFrom="margin">
                  <wp:align>left</wp:align>
                </wp:positionH>
                <wp:positionV relativeFrom="paragraph">
                  <wp:posOffset>228216</wp:posOffset>
                </wp:positionV>
                <wp:extent cx="5943600" cy="5573395"/>
                <wp:effectExtent l="0" t="0" r="19050" b="27305"/>
                <wp:wrapTight wrapText="bothSides">
                  <wp:wrapPolygon edited="0">
                    <wp:start x="0" y="0"/>
                    <wp:lineTo x="0" y="21632"/>
                    <wp:lineTo x="21600" y="21632"/>
                    <wp:lineTo x="21600" y="0"/>
                    <wp:lineTo x="0" y="0"/>
                  </wp:wrapPolygon>
                </wp:wrapTight>
                <wp:docPr id="1288875705" name="Text Box 1288875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73864"/>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7D9EEC6" w14:textId="77777777" w:rsidR="00831F0B" w:rsidRDefault="00831F0B" w:rsidP="00831F0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D5AE" id="Text Box 1288875705" o:spid="_x0000_s1056" type="#_x0000_t202" style="position:absolute;margin-left:0;margin-top:17.95pt;width:468pt;height:438.8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" filled="f">
                <v:textbox inset=",7.2pt,,7.2pt">
                  <w:txbxContent>
                    <w:p w14:paraId="27D9EEC6" w14:textId="77777777" w:rsidR="00831F0B" w:rsidRDefault="00831F0B" w:rsidP="00831F0B"/>
                  </w:txbxContent>
                </v:textbox>
                <w10:wrap type="tight" anchorx="margin"/>
              </v:shape>
            </w:pict>
          </mc:Fallback>
        </mc:AlternateContent>
      </w:r>
      <w:r w:rsidR="00831F0B">
        <w:rPr>
          <w:rFonts w:eastAsia="Arial" w:cs="Arial"/>
          <w:color w:val="373A36"/>
          <w:szCs w:val="24"/>
        </w:rPr>
        <w:t xml:space="preserve">Please give </w:t>
      </w:r>
      <w:r w:rsidR="00596344">
        <w:rPr>
          <w:rFonts w:eastAsia="Arial" w:cs="Arial"/>
          <w:color w:val="373A36"/>
          <w:szCs w:val="24"/>
        </w:rPr>
        <w:t>us your views:</w:t>
      </w:r>
      <w:r w:rsidR="00831F0B">
        <w:rPr>
          <w:rFonts w:eastAsia="Arial" w:cs="Arial"/>
          <w:color w:val="373A36"/>
          <w:szCs w:val="24"/>
        </w:rPr>
        <w:t xml:space="preserve"> </w:t>
      </w:r>
    </w:p>
    <w:p w14:paraId="2E217954" w14:textId="1CF980FD" w:rsidR="008A51BC" w:rsidRDefault="008A51BC" w:rsidP="004D61C7">
      <w:pPr>
        <w:rPr>
          <w:rFonts w:cs="Arial"/>
          <w:szCs w:val="24"/>
        </w:rPr>
      </w:pPr>
    </w:p>
    <w:p w14:paraId="28704C5F" w14:textId="11F7CDA9" w:rsidR="00596344" w:rsidRPr="00DE49C4" w:rsidRDefault="00596344" w:rsidP="004D61C7">
      <w:pPr>
        <w:rPr>
          <w:rFonts w:cs="Arial"/>
          <w:szCs w:val="24"/>
        </w:rPr>
      </w:pPr>
      <w:r w:rsidRPr="00596344">
        <w:rPr>
          <w:rFonts w:cs="Arial"/>
          <w:szCs w:val="24"/>
        </w:rPr>
        <w:t>You are welcome to suggest topics that have not been considered in this paper. Please specify the topic and give detailed reasons why NRS should include this topic in the census.</w:t>
      </w:r>
    </w:p>
    <w:p w14:paraId="620230AA" w14:textId="77777777" w:rsidR="00626877" w:rsidRDefault="00626877">
      <w:pPr>
        <w:rPr>
          <w:rFonts w:cs="Arial"/>
          <w:b/>
          <w:bCs/>
          <w:szCs w:val="24"/>
        </w:rPr>
      </w:pPr>
      <w:r>
        <w:rPr>
          <w:rFonts w:cs="Arial"/>
          <w:b/>
          <w:bCs/>
          <w:szCs w:val="24"/>
        </w:rPr>
        <w:br w:type="page"/>
      </w:r>
    </w:p>
    <w:p w14:paraId="2A5A6B99" w14:textId="54E14ADF" w:rsidR="00785769" w:rsidRDefault="00785769" w:rsidP="00785769">
      <w:pPr>
        <w:autoSpaceDE w:val="0"/>
        <w:autoSpaceDN w:val="0"/>
        <w:adjustRightInd w:val="0"/>
        <w:rPr>
          <w:rFonts w:cs="Arial"/>
          <w:b/>
          <w:bCs/>
          <w:szCs w:val="24"/>
        </w:rPr>
      </w:pPr>
      <w:r w:rsidRPr="007866B6">
        <w:rPr>
          <w:rFonts w:cs="Arial"/>
          <w:b/>
          <w:bCs/>
          <w:szCs w:val="24"/>
        </w:rPr>
        <w:lastRenderedPageBreak/>
        <w:t xml:space="preserve">Question </w:t>
      </w:r>
      <w:r>
        <w:rPr>
          <w:rFonts w:cs="Arial"/>
          <w:b/>
          <w:bCs/>
          <w:szCs w:val="24"/>
        </w:rPr>
        <w:t>1</w:t>
      </w:r>
      <w:r w:rsidR="00596344">
        <w:rPr>
          <w:rFonts w:cs="Arial"/>
          <w:b/>
          <w:bCs/>
          <w:szCs w:val="24"/>
        </w:rPr>
        <w:t>5</w:t>
      </w:r>
    </w:p>
    <w:p w14:paraId="10CE2FD8" w14:textId="77777777" w:rsidR="00596344" w:rsidRPr="007866B6" w:rsidRDefault="00596344" w:rsidP="00785769">
      <w:pPr>
        <w:autoSpaceDE w:val="0"/>
        <w:autoSpaceDN w:val="0"/>
        <w:adjustRightInd w:val="0"/>
        <w:rPr>
          <w:rFonts w:cs="Arial"/>
          <w:b/>
          <w:bCs/>
          <w:szCs w:val="24"/>
        </w:rPr>
      </w:pPr>
    </w:p>
    <w:p w14:paraId="69DEA73E" w14:textId="05187046" w:rsidR="00785769" w:rsidRDefault="00785769" w:rsidP="00785769">
      <w:pPr>
        <w:tabs>
          <w:tab w:val="left" w:pos="426"/>
        </w:tabs>
        <w:autoSpaceDE w:val="0"/>
        <w:autoSpaceDN w:val="0"/>
        <w:adjustRightInd w:val="0"/>
        <w:spacing w:after="120"/>
        <w:rPr>
          <w:rFonts w:cs="Arial"/>
          <w:szCs w:val="24"/>
        </w:rPr>
      </w:pPr>
      <w:r>
        <w:rPr>
          <w:rFonts w:cs="Arial"/>
          <w:szCs w:val="24"/>
        </w:rPr>
        <w:t xml:space="preserve">At what geographical </w:t>
      </w:r>
      <w:r w:rsidR="0029159A">
        <w:rPr>
          <w:rFonts w:cs="Arial"/>
          <w:szCs w:val="24"/>
        </w:rPr>
        <w:t>level do you require this information</w:t>
      </w:r>
      <w:r w:rsidRPr="00745D6F">
        <w:rPr>
          <w:rFonts w:cs="Arial"/>
          <w:szCs w:val="24"/>
        </w:rPr>
        <w:t>?</w:t>
      </w:r>
      <w:r w:rsidR="0029159A">
        <w:rPr>
          <w:rFonts w:cs="Arial"/>
          <w:szCs w:val="24"/>
        </w:rPr>
        <w:t xml:space="preserve"> (Tick all that apply)</w:t>
      </w:r>
    </w:p>
    <w:p w14:paraId="1DC2ED7C" w14:textId="77777777" w:rsidR="00785769" w:rsidRDefault="00785769" w:rsidP="00785769">
      <w:pPr>
        <w:tabs>
          <w:tab w:val="left" w:pos="426"/>
        </w:tabs>
        <w:autoSpaceDE w:val="0"/>
        <w:autoSpaceDN w:val="0"/>
        <w:adjustRightInd w:val="0"/>
        <w:spacing w:after="120"/>
        <w:rPr>
          <w:rFonts w:cs="Arial"/>
          <w:szCs w:val="24"/>
        </w:rPr>
      </w:pPr>
    </w:p>
    <w:p w14:paraId="5EE042D9"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All of Scotland</w:t>
      </w:r>
    </w:p>
    <w:p w14:paraId="5C715AFE"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Local Authority</w:t>
      </w:r>
    </w:p>
    <w:p w14:paraId="03BCAC27" w14:textId="77777777" w:rsidR="0029159A"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Census locality</w:t>
      </w:r>
    </w:p>
    <w:p w14:paraId="7824FA87" w14:textId="77777777" w:rsidR="0029159A"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Census settlement</w:t>
      </w:r>
    </w:p>
    <w:p w14:paraId="3DAC0D3F"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Civil Parish </w:t>
      </w:r>
    </w:p>
    <w:p w14:paraId="0C84FBA3"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Data zone</w:t>
      </w:r>
    </w:p>
    <w:p w14:paraId="64B65635" w14:textId="77777777" w:rsidR="0029159A" w:rsidRPr="007866B6" w:rsidRDefault="0029159A" w:rsidP="0029159A">
      <w:pPr>
        <w:tabs>
          <w:tab w:val="left" w:pos="426"/>
        </w:tabs>
        <w:autoSpaceDE w:val="0"/>
        <w:autoSpaceDN w:val="0"/>
        <w:adjustRightInd w:val="0"/>
        <w:spacing w:after="120"/>
        <w:rPr>
          <w:rFonts w:cs="Arial"/>
          <w:szCs w:val="24"/>
        </w:rPr>
      </w:pPr>
      <w:r>
        <w:rPr>
          <w:rFonts w:eastAsia="Calibri" w:cs="Arial"/>
          <w:szCs w:val="24"/>
          <w:lang w:eastAsia="en-GB"/>
        </w:rPr>
        <w:fldChar w:fldCharType="begin">
          <w:ffData>
            <w:name w:val=""/>
            <w:enabled/>
            <w:calcOnExit w:val="0"/>
            <w:checkBox>
              <w:size w:val="22"/>
              <w:default w:val="0"/>
            </w:checkBox>
          </w:ffData>
        </w:fldChar>
      </w:r>
      <w:r>
        <w:rPr>
          <w:rFonts w:eastAsia="Calibri" w:cs="Arial"/>
          <w:szCs w:val="24"/>
          <w:lang w:eastAsia="en-GB"/>
        </w:rPr>
        <w:instrText xml:space="preserve"> FORMCHECKBOX </w:instrText>
      </w:r>
      <w:r>
        <w:rPr>
          <w:rFonts w:eastAsia="Calibri" w:cs="Arial"/>
          <w:szCs w:val="24"/>
          <w:lang w:eastAsia="en-GB"/>
        </w:rPr>
      </w:r>
      <w:r>
        <w:rPr>
          <w:rFonts w:eastAsia="Calibri" w:cs="Arial"/>
          <w:szCs w:val="24"/>
          <w:lang w:eastAsia="en-GB"/>
        </w:rPr>
        <w:fldChar w:fldCharType="separate"/>
      </w:r>
      <w:r>
        <w:rPr>
          <w:rFonts w:eastAsia="Calibri" w:cs="Arial"/>
          <w:szCs w:val="24"/>
          <w:lang w:eastAsia="en-GB"/>
        </w:rPr>
        <w:fldChar w:fldCharType="end"/>
      </w:r>
      <w:r w:rsidRPr="000D07C1">
        <w:rPr>
          <w:rFonts w:eastAsia="Calibri" w:cs="Arial"/>
          <w:szCs w:val="24"/>
          <w:lang w:eastAsia="en-GB"/>
        </w:rPr>
        <w:tab/>
      </w:r>
      <w:r>
        <w:rPr>
          <w:rFonts w:cs="Arial"/>
          <w:szCs w:val="24"/>
        </w:rPr>
        <w:t>Electoral ward</w:t>
      </w:r>
    </w:p>
    <w:p w14:paraId="42161FB9"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Health board area</w:t>
      </w:r>
    </w:p>
    <w:p w14:paraId="65CBC855"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Integration authority</w:t>
      </w:r>
    </w:p>
    <w:p w14:paraId="55D153B2"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Island group</w:t>
      </w:r>
    </w:p>
    <w:p w14:paraId="5A84C64E"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National Park</w:t>
      </w:r>
    </w:p>
    <w:p w14:paraId="32B874BB"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Scottish </w:t>
      </w:r>
      <w:r w:rsidRPr="000B7B28">
        <w:rPr>
          <w:rFonts w:cs="Arial"/>
          <w:szCs w:val="24"/>
        </w:rPr>
        <w:t>parliamentary constituency</w:t>
      </w:r>
    </w:p>
    <w:p w14:paraId="6962EDF7"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Scottish </w:t>
      </w:r>
      <w:r>
        <w:rPr>
          <w:rFonts w:eastAsia="Arial" w:cs="Arial"/>
          <w:color w:val="373A36"/>
        </w:rPr>
        <w:t>parliamentary region</w:t>
      </w:r>
    </w:p>
    <w:p w14:paraId="13501A3D" w14:textId="77777777" w:rsidR="0029159A" w:rsidRPr="007866B6"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UK </w:t>
      </w:r>
      <w:r>
        <w:rPr>
          <w:rFonts w:eastAsia="Arial" w:cs="Arial"/>
          <w:color w:val="373A36"/>
        </w:rPr>
        <w:t>Parliamentary constituency 2005</w:t>
      </w:r>
    </w:p>
    <w:p w14:paraId="030B5328" w14:textId="77777777" w:rsidR="0029159A"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UK </w:t>
      </w:r>
      <w:r w:rsidRPr="00C276FB">
        <w:rPr>
          <w:rFonts w:eastAsia="Arial" w:cs="Arial"/>
          <w:color w:val="373A36"/>
        </w:rPr>
        <w:t>parliamentary constituency 2024</w:t>
      </w:r>
    </w:p>
    <w:p w14:paraId="6481D376" w14:textId="77777777" w:rsidR="0029159A" w:rsidRDefault="0029159A" w:rsidP="0029159A">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Output area</w:t>
      </w:r>
    </w:p>
    <w:p w14:paraId="653B4C43" w14:textId="1407F4E9" w:rsidR="00626877" w:rsidRDefault="00626877">
      <w:pPr>
        <w:rPr>
          <w:rFonts w:cs="Arial"/>
          <w:szCs w:val="24"/>
        </w:rPr>
      </w:pPr>
      <w:r>
        <w:rPr>
          <w:rFonts w:cs="Arial"/>
          <w:szCs w:val="24"/>
        </w:rPr>
        <w:br w:type="page"/>
      </w:r>
    </w:p>
    <w:p w14:paraId="104B3CE1" w14:textId="77777777" w:rsidR="007153EC" w:rsidRDefault="007153EC" w:rsidP="0029159A">
      <w:pPr>
        <w:tabs>
          <w:tab w:val="left" w:pos="426"/>
        </w:tabs>
        <w:autoSpaceDE w:val="0"/>
        <w:autoSpaceDN w:val="0"/>
        <w:adjustRightInd w:val="0"/>
        <w:spacing w:after="120"/>
        <w:rPr>
          <w:rFonts w:cs="Arial"/>
          <w:szCs w:val="24"/>
        </w:rPr>
      </w:pPr>
    </w:p>
    <w:p w14:paraId="4FE42B00" w14:textId="39577086" w:rsidR="007153EC" w:rsidRPr="00596344" w:rsidRDefault="007153EC" w:rsidP="0029159A">
      <w:pPr>
        <w:tabs>
          <w:tab w:val="left" w:pos="426"/>
        </w:tabs>
        <w:autoSpaceDE w:val="0"/>
        <w:autoSpaceDN w:val="0"/>
        <w:adjustRightInd w:val="0"/>
        <w:spacing w:after="120"/>
        <w:rPr>
          <w:rFonts w:cs="Arial"/>
          <w:b/>
          <w:bCs/>
          <w:szCs w:val="24"/>
        </w:rPr>
      </w:pPr>
      <w:r w:rsidRPr="00596344">
        <w:rPr>
          <w:rFonts w:cs="Arial"/>
          <w:b/>
          <w:bCs/>
          <w:szCs w:val="24"/>
        </w:rPr>
        <w:t>About you</w:t>
      </w:r>
    </w:p>
    <w:p w14:paraId="7A74E07F" w14:textId="77777777" w:rsidR="007153EC" w:rsidRDefault="007153EC" w:rsidP="0029159A">
      <w:pPr>
        <w:tabs>
          <w:tab w:val="left" w:pos="426"/>
        </w:tabs>
        <w:autoSpaceDE w:val="0"/>
        <w:autoSpaceDN w:val="0"/>
        <w:adjustRightInd w:val="0"/>
        <w:spacing w:after="120"/>
        <w:rPr>
          <w:rFonts w:cs="Arial"/>
          <w:szCs w:val="24"/>
        </w:rPr>
      </w:pPr>
    </w:p>
    <w:p w14:paraId="43BA06A1" w14:textId="77777777" w:rsidR="005A5D1C" w:rsidRPr="005A5D1C" w:rsidRDefault="005A5D1C" w:rsidP="005A5D1C">
      <w:pPr>
        <w:tabs>
          <w:tab w:val="left" w:pos="426"/>
        </w:tabs>
        <w:autoSpaceDE w:val="0"/>
        <w:autoSpaceDN w:val="0"/>
        <w:adjustRightInd w:val="0"/>
        <w:spacing w:after="120"/>
        <w:rPr>
          <w:rFonts w:cs="Arial"/>
          <w:b/>
          <w:bCs/>
          <w:szCs w:val="24"/>
        </w:rPr>
      </w:pPr>
      <w:r w:rsidRPr="005A5D1C">
        <w:rPr>
          <w:rFonts w:cs="Arial"/>
          <w:b/>
          <w:bCs/>
          <w:szCs w:val="24"/>
        </w:rPr>
        <w:t>What type of organisation do you represent?</w:t>
      </w:r>
    </w:p>
    <w:p w14:paraId="09541D77" w14:textId="529D2A0D" w:rsidR="007153EC" w:rsidRDefault="005A5D1C" w:rsidP="005A5D1C">
      <w:pPr>
        <w:tabs>
          <w:tab w:val="left" w:pos="426"/>
        </w:tabs>
        <w:autoSpaceDE w:val="0"/>
        <w:autoSpaceDN w:val="0"/>
        <w:adjustRightInd w:val="0"/>
        <w:spacing w:after="120"/>
        <w:rPr>
          <w:rFonts w:cs="Arial"/>
          <w:szCs w:val="24"/>
        </w:rPr>
      </w:pPr>
      <w:r w:rsidRPr="005A5D1C">
        <w:rPr>
          <w:rFonts w:cs="Arial"/>
          <w:szCs w:val="24"/>
        </w:rPr>
        <w:t>If responding on behalf of an organisation, please tell us more.</w:t>
      </w:r>
    </w:p>
    <w:p w14:paraId="65D960CB" w14:textId="77777777" w:rsidR="005A5D1C" w:rsidRDefault="005A5D1C" w:rsidP="005A5D1C">
      <w:pPr>
        <w:tabs>
          <w:tab w:val="left" w:pos="426"/>
        </w:tabs>
        <w:autoSpaceDE w:val="0"/>
        <w:autoSpaceDN w:val="0"/>
        <w:adjustRightInd w:val="0"/>
        <w:spacing w:after="120"/>
        <w:rPr>
          <w:rFonts w:cs="Arial"/>
          <w:szCs w:val="24"/>
        </w:rPr>
      </w:pPr>
    </w:p>
    <w:p w14:paraId="7AFB1048" w14:textId="4C61104A"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Local </w:t>
      </w:r>
      <w:r w:rsidR="005A5D1C">
        <w:rPr>
          <w:rFonts w:cs="Arial"/>
          <w:szCs w:val="24"/>
        </w:rPr>
        <w:t>g</w:t>
      </w:r>
      <w:r>
        <w:rPr>
          <w:rFonts w:cs="Arial"/>
          <w:szCs w:val="24"/>
        </w:rPr>
        <w:t>overnment</w:t>
      </w:r>
    </w:p>
    <w:p w14:paraId="0CAC80E3" w14:textId="10D0F2C5"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NHS </w:t>
      </w:r>
      <w:r w:rsidR="005A5D1C">
        <w:rPr>
          <w:rFonts w:cs="Arial"/>
          <w:szCs w:val="24"/>
        </w:rPr>
        <w:t>b</w:t>
      </w:r>
      <w:r>
        <w:rPr>
          <w:rFonts w:cs="Arial"/>
          <w:szCs w:val="24"/>
        </w:rPr>
        <w:t>oard</w:t>
      </w:r>
    </w:p>
    <w:p w14:paraId="50D93924" w14:textId="77777777" w:rsidR="007153EC"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Non-departmental public body or government agency</w:t>
      </w:r>
    </w:p>
    <w:p w14:paraId="3871E827" w14:textId="77777777" w:rsidR="007153EC"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Scottish Government</w:t>
      </w:r>
    </w:p>
    <w:p w14:paraId="04E4045A" w14:textId="77777777"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UK Government </w:t>
      </w:r>
    </w:p>
    <w:p w14:paraId="3A879E8D" w14:textId="45AF6AD8"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 xml:space="preserve">Other </w:t>
      </w:r>
      <w:r w:rsidR="005A5D1C">
        <w:rPr>
          <w:rFonts w:cs="Arial"/>
          <w:szCs w:val="24"/>
        </w:rPr>
        <w:t>d</w:t>
      </w:r>
      <w:r>
        <w:rPr>
          <w:rFonts w:cs="Arial"/>
          <w:szCs w:val="24"/>
        </w:rPr>
        <w:t>evolved government</w:t>
      </w:r>
    </w:p>
    <w:p w14:paraId="7FDA675A" w14:textId="77777777" w:rsidR="007153EC" w:rsidRPr="007866B6" w:rsidRDefault="007153EC" w:rsidP="007153EC">
      <w:pPr>
        <w:tabs>
          <w:tab w:val="left" w:pos="426"/>
        </w:tabs>
        <w:autoSpaceDE w:val="0"/>
        <w:autoSpaceDN w:val="0"/>
        <w:adjustRightInd w:val="0"/>
        <w:spacing w:after="120"/>
        <w:rPr>
          <w:rFonts w:cs="Arial"/>
          <w:szCs w:val="24"/>
        </w:rPr>
      </w:pPr>
      <w:r>
        <w:rPr>
          <w:rFonts w:eastAsia="Calibri" w:cs="Arial"/>
          <w:szCs w:val="24"/>
          <w:lang w:eastAsia="en-GB"/>
        </w:rPr>
        <w:fldChar w:fldCharType="begin">
          <w:ffData>
            <w:name w:val=""/>
            <w:enabled/>
            <w:calcOnExit w:val="0"/>
            <w:checkBox>
              <w:size w:val="22"/>
              <w:default w:val="0"/>
            </w:checkBox>
          </w:ffData>
        </w:fldChar>
      </w:r>
      <w:r>
        <w:rPr>
          <w:rFonts w:eastAsia="Calibri" w:cs="Arial"/>
          <w:szCs w:val="24"/>
          <w:lang w:eastAsia="en-GB"/>
        </w:rPr>
        <w:instrText xml:space="preserve"> FORMCHECKBOX </w:instrText>
      </w:r>
      <w:r>
        <w:rPr>
          <w:rFonts w:eastAsia="Calibri" w:cs="Arial"/>
          <w:szCs w:val="24"/>
          <w:lang w:eastAsia="en-GB"/>
        </w:rPr>
      </w:r>
      <w:r>
        <w:rPr>
          <w:rFonts w:eastAsia="Calibri" w:cs="Arial"/>
          <w:szCs w:val="24"/>
          <w:lang w:eastAsia="en-GB"/>
        </w:rPr>
        <w:fldChar w:fldCharType="separate"/>
      </w:r>
      <w:r>
        <w:rPr>
          <w:rFonts w:eastAsia="Calibri" w:cs="Arial"/>
          <w:szCs w:val="24"/>
          <w:lang w:eastAsia="en-GB"/>
        </w:rPr>
        <w:fldChar w:fldCharType="end"/>
      </w:r>
      <w:r w:rsidRPr="000D07C1">
        <w:rPr>
          <w:rFonts w:eastAsia="Calibri" w:cs="Arial"/>
          <w:szCs w:val="24"/>
          <w:lang w:eastAsia="en-GB"/>
        </w:rPr>
        <w:tab/>
      </w:r>
      <w:r>
        <w:rPr>
          <w:rFonts w:cs="Arial"/>
          <w:szCs w:val="24"/>
        </w:rPr>
        <w:t>Parliament</w:t>
      </w:r>
    </w:p>
    <w:p w14:paraId="78BBE99E" w14:textId="77777777"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Media</w:t>
      </w:r>
    </w:p>
    <w:p w14:paraId="5BFE5167" w14:textId="77777777"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Charity or third sector</w:t>
      </w:r>
    </w:p>
    <w:p w14:paraId="4685B1C3" w14:textId="77777777"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Social enterprise</w:t>
      </w:r>
    </w:p>
    <w:p w14:paraId="12015B69" w14:textId="77777777"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Genealogical or family historian</w:t>
      </w:r>
    </w:p>
    <w:p w14:paraId="591C8F41" w14:textId="77777777"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Academia</w:t>
      </w:r>
    </w:p>
    <w:p w14:paraId="37B08EB9" w14:textId="77777777"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Individual member of the public</w:t>
      </w:r>
    </w:p>
    <w:p w14:paraId="0B602E72" w14:textId="77777777" w:rsidR="007153EC" w:rsidRPr="007866B6"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Pr>
          <w:rFonts w:cs="Arial"/>
          <w:szCs w:val="24"/>
        </w:rPr>
        <w:t>Private or commercial business</w:t>
      </w:r>
    </w:p>
    <w:p w14:paraId="03E279B9" w14:textId="0F81BF26" w:rsidR="007153EC" w:rsidRDefault="007153EC" w:rsidP="007153EC">
      <w:pPr>
        <w:tabs>
          <w:tab w:val="left" w:pos="426"/>
        </w:tabs>
        <w:autoSpaceDE w:val="0"/>
        <w:autoSpaceDN w:val="0"/>
        <w:adjustRightInd w:val="0"/>
        <w:spacing w:after="120"/>
        <w:rPr>
          <w:rFonts w:cs="Arial"/>
          <w:szCs w:val="24"/>
        </w:rPr>
      </w:pPr>
      <w:r w:rsidRPr="000D07C1">
        <w:rPr>
          <w:rFonts w:eastAsia="Calibri" w:cs="Arial"/>
          <w:szCs w:val="24"/>
          <w:lang w:eastAsia="en-GB"/>
        </w:rPr>
        <w:fldChar w:fldCharType="begin">
          <w:ffData>
            <w:name w:val=""/>
            <w:enabled/>
            <w:calcOnExit w:val="0"/>
            <w:checkBox>
              <w:size w:val="22"/>
              <w:default w:val="0"/>
              <w:checked w:val="0"/>
            </w:checkBox>
          </w:ffData>
        </w:fldChar>
      </w:r>
      <w:r w:rsidRPr="000D07C1">
        <w:rPr>
          <w:rFonts w:eastAsia="Calibri" w:cs="Arial"/>
          <w:szCs w:val="24"/>
          <w:lang w:eastAsia="en-GB"/>
        </w:rPr>
        <w:instrText xml:space="preserve"> FORMCHECKBOX </w:instrText>
      </w:r>
      <w:r w:rsidRPr="000D07C1">
        <w:rPr>
          <w:rFonts w:eastAsia="Calibri" w:cs="Arial"/>
          <w:szCs w:val="24"/>
          <w:lang w:eastAsia="en-GB"/>
        </w:rPr>
      </w:r>
      <w:r w:rsidRPr="000D07C1">
        <w:rPr>
          <w:rFonts w:eastAsia="Calibri" w:cs="Arial"/>
          <w:szCs w:val="24"/>
          <w:lang w:eastAsia="en-GB"/>
        </w:rPr>
        <w:fldChar w:fldCharType="separate"/>
      </w:r>
      <w:r w:rsidRPr="000D07C1">
        <w:rPr>
          <w:rFonts w:eastAsia="Calibri" w:cs="Arial"/>
          <w:szCs w:val="24"/>
          <w:lang w:eastAsia="en-GB"/>
        </w:rPr>
        <w:fldChar w:fldCharType="end"/>
      </w:r>
      <w:r w:rsidRPr="000D07C1">
        <w:rPr>
          <w:rFonts w:eastAsia="Calibri" w:cs="Arial"/>
          <w:szCs w:val="24"/>
          <w:lang w:eastAsia="en-GB"/>
        </w:rPr>
        <w:tab/>
      </w:r>
      <w:r w:rsidRPr="009D4EE1">
        <w:rPr>
          <w:rFonts w:cs="Arial"/>
          <w:szCs w:val="24"/>
        </w:rPr>
        <w:t>Other</w:t>
      </w:r>
    </w:p>
    <w:p w14:paraId="2383C562" w14:textId="77777777" w:rsidR="005A5D1C" w:rsidRDefault="005A5D1C" w:rsidP="007153EC">
      <w:pPr>
        <w:tabs>
          <w:tab w:val="left" w:pos="426"/>
        </w:tabs>
        <w:autoSpaceDE w:val="0"/>
        <w:autoSpaceDN w:val="0"/>
        <w:adjustRightInd w:val="0"/>
        <w:spacing w:after="120"/>
        <w:rPr>
          <w:rFonts w:cs="Arial"/>
          <w:szCs w:val="24"/>
        </w:rPr>
      </w:pPr>
    </w:p>
    <w:p w14:paraId="1D1367F6" w14:textId="77777777" w:rsidR="00626877" w:rsidRDefault="00626877">
      <w:pPr>
        <w:rPr>
          <w:rFonts w:cs="Arial"/>
          <w:b/>
          <w:bCs/>
          <w:szCs w:val="24"/>
        </w:rPr>
      </w:pPr>
      <w:r>
        <w:rPr>
          <w:rFonts w:cs="Arial"/>
          <w:b/>
          <w:bCs/>
          <w:szCs w:val="24"/>
        </w:rPr>
        <w:br w:type="page"/>
      </w:r>
    </w:p>
    <w:p w14:paraId="68941E94" w14:textId="6A997B13" w:rsidR="005A5D1C" w:rsidRPr="005A5D1C" w:rsidRDefault="005A5D1C" w:rsidP="005A5D1C">
      <w:pPr>
        <w:tabs>
          <w:tab w:val="left" w:pos="426"/>
        </w:tabs>
        <w:autoSpaceDE w:val="0"/>
        <w:autoSpaceDN w:val="0"/>
        <w:adjustRightInd w:val="0"/>
        <w:spacing w:after="120"/>
        <w:rPr>
          <w:rFonts w:cs="Arial"/>
          <w:b/>
          <w:bCs/>
          <w:szCs w:val="24"/>
        </w:rPr>
      </w:pPr>
      <w:r w:rsidRPr="005A5D1C">
        <w:rPr>
          <w:rFonts w:cs="Arial"/>
          <w:b/>
          <w:bCs/>
          <w:szCs w:val="24"/>
        </w:rPr>
        <w:lastRenderedPageBreak/>
        <w:t>Further information about your organisation's response</w:t>
      </w:r>
    </w:p>
    <w:p w14:paraId="1565F8D9" w14:textId="77777777" w:rsidR="005A5D1C" w:rsidRPr="005A5D1C" w:rsidRDefault="005A5D1C" w:rsidP="005A5D1C">
      <w:pPr>
        <w:tabs>
          <w:tab w:val="left" w:pos="426"/>
        </w:tabs>
        <w:autoSpaceDE w:val="0"/>
        <w:autoSpaceDN w:val="0"/>
        <w:adjustRightInd w:val="0"/>
        <w:spacing w:after="120"/>
        <w:rPr>
          <w:rFonts w:cs="Arial"/>
          <w:szCs w:val="24"/>
        </w:rPr>
      </w:pPr>
      <w:r w:rsidRPr="005A5D1C">
        <w:rPr>
          <w:rFonts w:cs="Arial"/>
          <w:szCs w:val="24"/>
        </w:rPr>
        <w:t>Organisations may use this space to provide additional context for their response. This could be information about, for example:</w:t>
      </w:r>
    </w:p>
    <w:p w14:paraId="4E2E962C" w14:textId="77777777" w:rsidR="005A5D1C" w:rsidRPr="005A5D1C" w:rsidRDefault="005A5D1C" w:rsidP="005A5D1C">
      <w:pPr>
        <w:pStyle w:val="ListParagraph"/>
        <w:numPr>
          <w:ilvl w:val="0"/>
          <w:numId w:val="32"/>
        </w:numPr>
        <w:tabs>
          <w:tab w:val="left" w:pos="426"/>
        </w:tabs>
        <w:autoSpaceDE w:val="0"/>
        <w:autoSpaceDN w:val="0"/>
        <w:adjustRightInd w:val="0"/>
        <w:spacing w:after="120"/>
        <w:rPr>
          <w:rFonts w:cs="Arial"/>
          <w:szCs w:val="24"/>
        </w:rPr>
      </w:pPr>
      <w:r w:rsidRPr="005A5D1C">
        <w:rPr>
          <w:rFonts w:cs="Arial"/>
          <w:szCs w:val="24"/>
        </w:rPr>
        <w:t>any research your organisation undertook to inform the response</w:t>
      </w:r>
    </w:p>
    <w:p w14:paraId="6C43F60A" w14:textId="77777777" w:rsidR="005A5D1C" w:rsidRPr="005A5D1C" w:rsidRDefault="005A5D1C" w:rsidP="005A5D1C">
      <w:pPr>
        <w:pStyle w:val="ListParagraph"/>
        <w:numPr>
          <w:ilvl w:val="0"/>
          <w:numId w:val="32"/>
        </w:numPr>
        <w:tabs>
          <w:tab w:val="left" w:pos="426"/>
        </w:tabs>
        <w:autoSpaceDE w:val="0"/>
        <w:autoSpaceDN w:val="0"/>
        <w:adjustRightInd w:val="0"/>
        <w:spacing w:after="120"/>
        <w:rPr>
          <w:rFonts w:cs="Arial"/>
          <w:szCs w:val="24"/>
        </w:rPr>
      </w:pPr>
      <w:r w:rsidRPr="005A5D1C">
        <w:rPr>
          <w:rFonts w:cs="Arial"/>
          <w:szCs w:val="24"/>
        </w:rPr>
        <w:t>any engagement with your members or audience undertaken to inform the response</w:t>
      </w:r>
    </w:p>
    <w:p w14:paraId="0642D898" w14:textId="77777777" w:rsidR="005A5D1C" w:rsidRPr="005A5D1C" w:rsidRDefault="005A5D1C" w:rsidP="005A5D1C">
      <w:pPr>
        <w:tabs>
          <w:tab w:val="left" w:pos="426"/>
        </w:tabs>
        <w:autoSpaceDE w:val="0"/>
        <w:autoSpaceDN w:val="0"/>
        <w:adjustRightInd w:val="0"/>
        <w:spacing w:after="120"/>
        <w:rPr>
          <w:rFonts w:cs="Arial"/>
          <w:szCs w:val="24"/>
        </w:rPr>
      </w:pPr>
      <w:r w:rsidRPr="005A5D1C">
        <w:rPr>
          <w:rFonts w:cs="Arial"/>
          <w:szCs w:val="24"/>
        </w:rPr>
        <w:t>This is optional.</w:t>
      </w:r>
    </w:p>
    <w:p w14:paraId="22646B6D" w14:textId="77777777" w:rsidR="007153EC" w:rsidRDefault="007153EC" w:rsidP="007153EC">
      <w:pPr>
        <w:autoSpaceDE w:val="0"/>
        <w:autoSpaceDN w:val="0"/>
        <w:adjustRightInd w:val="0"/>
        <w:spacing w:after="120"/>
        <w:rPr>
          <w:rFonts w:cs="Arial"/>
          <w:szCs w:val="24"/>
        </w:rPr>
      </w:pPr>
      <w:r w:rsidRPr="000D07C1">
        <w:rPr>
          <w:noProof/>
          <w:szCs w:val="24"/>
          <w:lang w:eastAsia="en-GB"/>
        </w:rPr>
        <mc:AlternateContent>
          <mc:Choice Requires="wps">
            <w:drawing>
              <wp:anchor distT="0" distB="0" distL="114300" distR="114300" simplePos="0" relativeHeight="251723776" behindDoc="0" locked="0" layoutInCell="1" allowOverlap="1" wp14:anchorId="0179F770" wp14:editId="28D9BCB1">
                <wp:simplePos x="0" y="0"/>
                <wp:positionH relativeFrom="column">
                  <wp:posOffset>-5080</wp:posOffset>
                </wp:positionH>
                <wp:positionV relativeFrom="paragraph">
                  <wp:posOffset>201930</wp:posOffset>
                </wp:positionV>
                <wp:extent cx="5943600" cy="6233795"/>
                <wp:effectExtent l="0" t="0" r="19050" b="14605"/>
                <wp:wrapTight wrapText="bothSides">
                  <wp:wrapPolygon edited="0">
                    <wp:start x="0" y="0"/>
                    <wp:lineTo x="0" y="21585"/>
                    <wp:lineTo x="21600" y="21585"/>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3379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EB4C5B6" w14:textId="77777777" w:rsidR="007153EC" w:rsidRDefault="007153EC" w:rsidP="007153E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9F770" id="Text Box 2" o:spid="_x0000_s1057" type="#_x0000_t202" style="position:absolute;margin-left:-.4pt;margin-top:15.9pt;width:468pt;height:490.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" filled="f">
                <v:textbox inset=",7.2pt,,7.2pt">
                  <w:txbxContent>
                    <w:p w14:paraId="2EB4C5B6" w14:textId="77777777" w:rsidR="007153EC" w:rsidRDefault="007153EC" w:rsidP="007153EC"/>
                  </w:txbxContent>
                </v:textbox>
                <w10:wrap type="tight"/>
              </v:shape>
            </w:pict>
          </mc:Fallback>
        </mc:AlternateContent>
      </w:r>
    </w:p>
    <w:p w14:paraId="461F02A1" w14:textId="77777777" w:rsidR="007153EC" w:rsidRDefault="007153EC" w:rsidP="0029159A">
      <w:pPr>
        <w:tabs>
          <w:tab w:val="left" w:pos="426"/>
        </w:tabs>
        <w:autoSpaceDE w:val="0"/>
        <w:autoSpaceDN w:val="0"/>
        <w:adjustRightInd w:val="0"/>
        <w:spacing w:after="120"/>
        <w:rPr>
          <w:rFonts w:cs="Arial"/>
          <w:szCs w:val="24"/>
        </w:rPr>
      </w:pPr>
    </w:p>
    <w:p w14:paraId="0F983152" w14:textId="3B4F98C4" w:rsidR="006F4788" w:rsidRPr="00DE49C4" w:rsidRDefault="006F4788" w:rsidP="006F4788">
      <w:pPr>
        <w:rPr>
          <w:rFonts w:cs="Arial"/>
          <w:szCs w:val="24"/>
        </w:rPr>
      </w:pPr>
    </w:p>
    <w:sectPr w:rsidR="006F4788" w:rsidRPr="00DE49C4" w:rsidSect="00BF0F49">
      <w:footerReference w:type="default" r:id="rId14"/>
      <w:pgSz w:w="11906" w:h="16838" w:code="9"/>
      <w:pgMar w:top="1134" w:right="1247" w:bottom="1134"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C6630" w14:textId="77777777" w:rsidR="00354E6B" w:rsidRDefault="00354E6B" w:rsidP="00E80084">
      <w:r>
        <w:separator/>
      </w:r>
    </w:p>
  </w:endnote>
  <w:endnote w:type="continuationSeparator" w:id="0">
    <w:p w14:paraId="203B548E" w14:textId="77777777" w:rsidR="00354E6B" w:rsidRDefault="00354E6B" w:rsidP="00E8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231015"/>
      <w:docPartObj>
        <w:docPartGallery w:val="Page Numbers (Bottom of Page)"/>
        <w:docPartUnique/>
      </w:docPartObj>
    </w:sdtPr>
    <w:sdtEndPr>
      <w:rPr>
        <w:sz w:val="16"/>
        <w:szCs w:val="12"/>
      </w:rPr>
    </w:sdtEndPr>
    <w:sdtContent>
      <w:p w14:paraId="0B7D58A2" w14:textId="5977309A" w:rsidR="00596344" w:rsidRPr="00596344" w:rsidRDefault="00596344">
        <w:pPr>
          <w:pStyle w:val="Footer"/>
          <w:jc w:val="center"/>
          <w:rPr>
            <w:sz w:val="16"/>
            <w:szCs w:val="12"/>
          </w:rPr>
        </w:pPr>
        <w:r w:rsidRPr="00596344">
          <w:rPr>
            <w:sz w:val="16"/>
            <w:szCs w:val="12"/>
          </w:rPr>
          <w:fldChar w:fldCharType="begin"/>
        </w:r>
        <w:r w:rsidRPr="00596344">
          <w:rPr>
            <w:sz w:val="16"/>
            <w:szCs w:val="12"/>
          </w:rPr>
          <w:instrText>PAGE   \* MERGEFORMAT</w:instrText>
        </w:r>
        <w:r w:rsidRPr="00596344">
          <w:rPr>
            <w:sz w:val="16"/>
            <w:szCs w:val="12"/>
          </w:rPr>
          <w:fldChar w:fldCharType="separate"/>
        </w:r>
        <w:r w:rsidRPr="00596344">
          <w:rPr>
            <w:sz w:val="16"/>
            <w:szCs w:val="12"/>
          </w:rPr>
          <w:t>2</w:t>
        </w:r>
        <w:r w:rsidRPr="00596344">
          <w:rPr>
            <w:sz w:val="16"/>
            <w:szCs w:val="12"/>
          </w:rPr>
          <w:fldChar w:fldCharType="end"/>
        </w:r>
      </w:p>
    </w:sdtContent>
  </w:sdt>
  <w:p w14:paraId="2773CFD2" w14:textId="77777777" w:rsidR="00596344" w:rsidRDefault="00596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3D65" w14:textId="77777777" w:rsidR="00354E6B" w:rsidRDefault="00354E6B" w:rsidP="00E80084">
      <w:r>
        <w:separator/>
      </w:r>
    </w:p>
  </w:footnote>
  <w:footnote w:type="continuationSeparator" w:id="0">
    <w:p w14:paraId="16DD0361" w14:textId="77777777" w:rsidR="00354E6B" w:rsidRDefault="00354E6B" w:rsidP="00E80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AA797E"/>
    <w:multiLevelType w:val="hybridMultilevel"/>
    <w:tmpl w:val="6F80EC1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C00329"/>
    <w:multiLevelType w:val="hybridMultilevel"/>
    <w:tmpl w:val="3DA082D0"/>
    <w:lvl w:ilvl="0" w:tplc="4AFC0E18">
      <w:start w:val="4"/>
      <w:numFmt w:val="bullet"/>
      <w:lvlText w:val="–"/>
      <w:lvlJc w:val="left"/>
      <w:pPr>
        <w:ind w:left="1140" w:hanging="360"/>
      </w:pPr>
      <w:rPr>
        <w:rFonts w:ascii="Arial" w:eastAsia="Times New Roman" w:hAnsi="Arial" w:cs="Arial" w:hint="default"/>
      </w:rPr>
    </w:lvl>
    <w:lvl w:ilvl="1" w:tplc="DE1A3FC2">
      <w:start w:val="4"/>
      <w:numFmt w:val="bullet"/>
      <w:lvlText w:val="-"/>
      <w:lvlJc w:val="left"/>
      <w:pPr>
        <w:ind w:left="1860" w:hanging="360"/>
      </w:pPr>
      <w:rPr>
        <w:rFonts w:ascii="Arial" w:eastAsia="Times New Roman" w:hAnsi="Arial" w:cs="Arial"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083C20EE"/>
    <w:multiLevelType w:val="hybridMultilevel"/>
    <w:tmpl w:val="F7E22F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AE7109"/>
    <w:multiLevelType w:val="hybridMultilevel"/>
    <w:tmpl w:val="596CF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9687E"/>
    <w:multiLevelType w:val="hybridMultilevel"/>
    <w:tmpl w:val="D6DA1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A61C79"/>
    <w:multiLevelType w:val="hybridMultilevel"/>
    <w:tmpl w:val="9410A9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84E84"/>
    <w:multiLevelType w:val="hybridMultilevel"/>
    <w:tmpl w:val="B2FC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C66FC"/>
    <w:multiLevelType w:val="hybridMultilevel"/>
    <w:tmpl w:val="065C5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26028D"/>
    <w:multiLevelType w:val="hybridMultilevel"/>
    <w:tmpl w:val="BC66137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00805"/>
    <w:multiLevelType w:val="hybridMultilevel"/>
    <w:tmpl w:val="D0C0011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3B337C"/>
    <w:multiLevelType w:val="hybridMultilevel"/>
    <w:tmpl w:val="8EF0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64151"/>
    <w:multiLevelType w:val="multilevel"/>
    <w:tmpl w:val="14AC5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A11B82"/>
    <w:multiLevelType w:val="hybridMultilevel"/>
    <w:tmpl w:val="DFB8271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D1806A8"/>
    <w:multiLevelType w:val="hybridMultilevel"/>
    <w:tmpl w:val="9410A9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A39BA"/>
    <w:multiLevelType w:val="hybridMultilevel"/>
    <w:tmpl w:val="C398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A1E70"/>
    <w:multiLevelType w:val="hybridMultilevel"/>
    <w:tmpl w:val="D1E84F3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315B60"/>
    <w:multiLevelType w:val="hybridMultilevel"/>
    <w:tmpl w:val="88FA6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34B1D63"/>
    <w:multiLevelType w:val="hybridMultilevel"/>
    <w:tmpl w:val="2490F5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53F829AF"/>
    <w:multiLevelType w:val="hybridMultilevel"/>
    <w:tmpl w:val="5E1E1BCA"/>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5F514F"/>
    <w:multiLevelType w:val="hybridMultilevel"/>
    <w:tmpl w:val="EF54141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047E8"/>
    <w:multiLevelType w:val="hybridMultilevel"/>
    <w:tmpl w:val="8B72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AD67496"/>
    <w:multiLevelType w:val="hybridMultilevel"/>
    <w:tmpl w:val="E9F28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620DF"/>
    <w:multiLevelType w:val="hybridMultilevel"/>
    <w:tmpl w:val="784C867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30C7F"/>
    <w:multiLevelType w:val="hybridMultilevel"/>
    <w:tmpl w:val="32A4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DA1C0B"/>
    <w:multiLevelType w:val="hybridMultilevel"/>
    <w:tmpl w:val="F3AA49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C552A76"/>
    <w:multiLevelType w:val="hybridMultilevel"/>
    <w:tmpl w:val="5D9A3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1037955">
    <w:abstractNumId w:val="22"/>
  </w:num>
  <w:num w:numId="2" w16cid:durableId="403914085">
    <w:abstractNumId w:val="0"/>
  </w:num>
  <w:num w:numId="3" w16cid:durableId="523982233">
    <w:abstractNumId w:val="0"/>
  </w:num>
  <w:num w:numId="4" w16cid:durableId="281768307">
    <w:abstractNumId w:val="0"/>
  </w:num>
  <w:num w:numId="5" w16cid:durableId="1909069693">
    <w:abstractNumId w:val="22"/>
  </w:num>
  <w:num w:numId="6" w16cid:durableId="303127155">
    <w:abstractNumId w:val="0"/>
  </w:num>
  <w:num w:numId="7" w16cid:durableId="2079740259">
    <w:abstractNumId w:val="25"/>
  </w:num>
  <w:num w:numId="8" w16cid:durableId="610162803">
    <w:abstractNumId w:val="5"/>
  </w:num>
  <w:num w:numId="9" w16cid:durableId="814490498">
    <w:abstractNumId w:val="21"/>
  </w:num>
  <w:num w:numId="10" w16cid:durableId="1201894987">
    <w:abstractNumId w:val="17"/>
  </w:num>
  <w:num w:numId="11" w16cid:durableId="1759641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9660559">
    <w:abstractNumId w:val="8"/>
  </w:num>
  <w:num w:numId="13" w16cid:durableId="494565451">
    <w:abstractNumId w:val="9"/>
  </w:num>
  <w:num w:numId="14" w16cid:durableId="406995672">
    <w:abstractNumId w:val="6"/>
  </w:num>
  <w:num w:numId="15" w16cid:durableId="1762601920">
    <w:abstractNumId w:val="4"/>
  </w:num>
  <w:num w:numId="16" w16cid:durableId="1201355213">
    <w:abstractNumId w:val="14"/>
  </w:num>
  <w:num w:numId="17" w16cid:durableId="63072627">
    <w:abstractNumId w:val="13"/>
  </w:num>
  <w:num w:numId="18" w16cid:durableId="1901204651">
    <w:abstractNumId w:val="27"/>
  </w:num>
  <w:num w:numId="19" w16cid:durableId="1603803068">
    <w:abstractNumId w:val="2"/>
  </w:num>
  <w:num w:numId="20" w16cid:durableId="2001810060">
    <w:abstractNumId w:val="23"/>
  </w:num>
  <w:num w:numId="21" w16cid:durableId="998189812">
    <w:abstractNumId w:val="19"/>
  </w:num>
  <w:num w:numId="22" w16cid:durableId="2105684128">
    <w:abstractNumId w:val="20"/>
  </w:num>
  <w:num w:numId="23" w16cid:durableId="1860965811">
    <w:abstractNumId w:val="26"/>
  </w:num>
  <w:num w:numId="24" w16cid:durableId="1381855476">
    <w:abstractNumId w:val="24"/>
  </w:num>
  <w:num w:numId="25" w16cid:durableId="1028726615">
    <w:abstractNumId w:val="10"/>
  </w:num>
  <w:num w:numId="26" w16cid:durableId="877281032">
    <w:abstractNumId w:val="1"/>
  </w:num>
  <w:num w:numId="27" w16cid:durableId="1082141685">
    <w:abstractNumId w:val="16"/>
  </w:num>
  <w:num w:numId="28" w16cid:durableId="607274335">
    <w:abstractNumId w:val="3"/>
  </w:num>
  <w:num w:numId="29" w16cid:durableId="1978952332">
    <w:abstractNumId w:val="12"/>
  </w:num>
  <w:num w:numId="30" w16cid:durableId="1388803650">
    <w:abstractNumId w:val="11"/>
  </w:num>
  <w:num w:numId="31" w16cid:durableId="1813403925">
    <w:abstractNumId w:val="15"/>
  </w:num>
  <w:num w:numId="32" w16cid:durableId="114565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tDAysDS3MDcztjRS0lEKTi0uzszPAykwrAUARb0noCwAAAA="/>
  </w:docVars>
  <w:rsids>
    <w:rsidRoot w:val="0014042E"/>
    <w:rsid w:val="00000966"/>
    <w:rsid w:val="0000444A"/>
    <w:rsid w:val="000114BB"/>
    <w:rsid w:val="00027A98"/>
    <w:rsid w:val="00027C27"/>
    <w:rsid w:val="00063DD5"/>
    <w:rsid w:val="00071910"/>
    <w:rsid w:val="00091704"/>
    <w:rsid w:val="00094707"/>
    <w:rsid w:val="000B2B1A"/>
    <w:rsid w:val="000B7B28"/>
    <w:rsid w:val="000B7C23"/>
    <w:rsid w:val="000C0CF4"/>
    <w:rsid w:val="000D0AAF"/>
    <w:rsid w:val="000D1B3A"/>
    <w:rsid w:val="000D45C2"/>
    <w:rsid w:val="000F03BF"/>
    <w:rsid w:val="00132FE9"/>
    <w:rsid w:val="0013514B"/>
    <w:rsid w:val="0014042E"/>
    <w:rsid w:val="001643DC"/>
    <w:rsid w:val="00173680"/>
    <w:rsid w:val="001836CE"/>
    <w:rsid w:val="001874BF"/>
    <w:rsid w:val="0019036C"/>
    <w:rsid w:val="001904B6"/>
    <w:rsid w:val="001906B3"/>
    <w:rsid w:val="00190889"/>
    <w:rsid w:val="001A4684"/>
    <w:rsid w:val="001A4D5B"/>
    <w:rsid w:val="001C6B68"/>
    <w:rsid w:val="001D01C1"/>
    <w:rsid w:val="001D4A0F"/>
    <w:rsid w:val="001D7A90"/>
    <w:rsid w:val="001E0A9B"/>
    <w:rsid w:val="001F3E16"/>
    <w:rsid w:val="00202C50"/>
    <w:rsid w:val="002111EE"/>
    <w:rsid w:val="00216BA9"/>
    <w:rsid w:val="00226516"/>
    <w:rsid w:val="0023072C"/>
    <w:rsid w:val="00234946"/>
    <w:rsid w:val="00234D9C"/>
    <w:rsid w:val="0023710B"/>
    <w:rsid w:val="002461F4"/>
    <w:rsid w:val="00254EF3"/>
    <w:rsid w:val="002612A5"/>
    <w:rsid w:val="00281579"/>
    <w:rsid w:val="00286A82"/>
    <w:rsid w:val="0029159A"/>
    <w:rsid w:val="002D55E5"/>
    <w:rsid w:val="002D7EC3"/>
    <w:rsid w:val="002E55D0"/>
    <w:rsid w:val="002F53D8"/>
    <w:rsid w:val="002F7F87"/>
    <w:rsid w:val="00306C61"/>
    <w:rsid w:val="00310BC5"/>
    <w:rsid w:val="00330D78"/>
    <w:rsid w:val="00345711"/>
    <w:rsid w:val="003532A7"/>
    <w:rsid w:val="00353CDF"/>
    <w:rsid w:val="00354E6B"/>
    <w:rsid w:val="00357E71"/>
    <w:rsid w:val="00360B2D"/>
    <w:rsid w:val="003642F0"/>
    <w:rsid w:val="0037582B"/>
    <w:rsid w:val="003772E4"/>
    <w:rsid w:val="003835A4"/>
    <w:rsid w:val="0039197E"/>
    <w:rsid w:val="003B2530"/>
    <w:rsid w:val="003B2833"/>
    <w:rsid w:val="003B318E"/>
    <w:rsid w:val="003E4DAA"/>
    <w:rsid w:val="003F5811"/>
    <w:rsid w:val="00413997"/>
    <w:rsid w:val="00413BA5"/>
    <w:rsid w:val="00413BE9"/>
    <w:rsid w:val="004315F5"/>
    <w:rsid w:val="00435118"/>
    <w:rsid w:val="00451FA5"/>
    <w:rsid w:val="00470123"/>
    <w:rsid w:val="004B44CA"/>
    <w:rsid w:val="004D053A"/>
    <w:rsid w:val="004D2758"/>
    <w:rsid w:val="004D61C7"/>
    <w:rsid w:val="004E38E3"/>
    <w:rsid w:val="004E7D7D"/>
    <w:rsid w:val="004F39CA"/>
    <w:rsid w:val="005002FF"/>
    <w:rsid w:val="005015BF"/>
    <w:rsid w:val="00502772"/>
    <w:rsid w:val="00511254"/>
    <w:rsid w:val="00514BF6"/>
    <w:rsid w:val="0052066A"/>
    <w:rsid w:val="00521997"/>
    <w:rsid w:val="00541416"/>
    <w:rsid w:val="00541638"/>
    <w:rsid w:val="005554A4"/>
    <w:rsid w:val="00560DB7"/>
    <w:rsid w:val="00573C5C"/>
    <w:rsid w:val="00577E45"/>
    <w:rsid w:val="00596344"/>
    <w:rsid w:val="005A262E"/>
    <w:rsid w:val="005A5D1C"/>
    <w:rsid w:val="005B3CB6"/>
    <w:rsid w:val="005E0022"/>
    <w:rsid w:val="005E2719"/>
    <w:rsid w:val="005E323A"/>
    <w:rsid w:val="005F3687"/>
    <w:rsid w:val="005F4D2B"/>
    <w:rsid w:val="005F5D26"/>
    <w:rsid w:val="006042F6"/>
    <w:rsid w:val="00626877"/>
    <w:rsid w:val="00630594"/>
    <w:rsid w:val="00630AAA"/>
    <w:rsid w:val="006458C3"/>
    <w:rsid w:val="00650F69"/>
    <w:rsid w:val="00656198"/>
    <w:rsid w:val="00667154"/>
    <w:rsid w:val="00682FB8"/>
    <w:rsid w:val="006847FF"/>
    <w:rsid w:val="006873C2"/>
    <w:rsid w:val="006A68E4"/>
    <w:rsid w:val="006B3094"/>
    <w:rsid w:val="006C78A3"/>
    <w:rsid w:val="006E15EA"/>
    <w:rsid w:val="006E292F"/>
    <w:rsid w:val="006E2DD4"/>
    <w:rsid w:val="006E5FB1"/>
    <w:rsid w:val="006F41C6"/>
    <w:rsid w:val="006F4788"/>
    <w:rsid w:val="007077A9"/>
    <w:rsid w:val="007153EC"/>
    <w:rsid w:val="00721BFD"/>
    <w:rsid w:val="0073260A"/>
    <w:rsid w:val="00733D42"/>
    <w:rsid w:val="00745D6F"/>
    <w:rsid w:val="007610CF"/>
    <w:rsid w:val="00783B3C"/>
    <w:rsid w:val="00785769"/>
    <w:rsid w:val="007866B6"/>
    <w:rsid w:val="007A214A"/>
    <w:rsid w:val="007A29F0"/>
    <w:rsid w:val="007B037D"/>
    <w:rsid w:val="007B7395"/>
    <w:rsid w:val="007D191B"/>
    <w:rsid w:val="007D3E3A"/>
    <w:rsid w:val="007D5F2E"/>
    <w:rsid w:val="007E008C"/>
    <w:rsid w:val="007E1B7C"/>
    <w:rsid w:val="007E2976"/>
    <w:rsid w:val="007E50A1"/>
    <w:rsid w:val="007F0C19"/>
    <w:rsid w:val="007F748C"/>
    <w:rsid w:val="007F759D"/>
    <w:rsid w:val="0080278A"/>
    <w:rsid w:val="0080506E"/>
    <w:rsid w:val="00807F9C"/>
    <w:rsid w:val="00812B8C"/>
    <w:rsid w:val="00824B03"/>
    <w:rsid w:val="00831F0B"/>
    <w:rsid w:val="00832933"/>
    <w:rsid w:val="00835703"/>
    <w:rsid w:val="00851820"/>
    <w:rsid w:val="00852659"/>
    <w:rsid w:val="00852BF6"/>
    <w:rsid w:val="00852FD2"/>
    <w:rsid w:val="00857548"/>
    <w:rsid w:val="008600EA"/>
    <w:rsid w:val="00866458"/>
    <w:rsid w:val="00866E25"/>
    <w:rsid w:val="00895572"/>
    <w:rsid w:val="0089645B"/>
    <w:rsid w:val="008A51BC"/>
    <w:rsid w:val="008A67C7"/>
    <w:rsid w:val="008B40C9"/>
    <w:rsid w:val="008B5273"/>
    <w:rsid w:val="008E4EA4"/>
    <w:rsid w:val="008F1E8D"/>
    <w:rsid w:val="008F545F"/>
    <w:rsid w:val="009005EB"/>
    <w:rsid w:val="00912C62"/>
    <w:rsid w:val="0091721E"/>
    <w:rsid w:val="009319E5"/>
    <w:rsid w:val="00953D4E"/>
    <w:rsid w:val="0096303D"/>
    <w:rsid w:val="00981126"/>
    <w:rsid w:val="00982BB6"/>
    <w:rsid w:val="00985B86"/>
    <w:rsid w:val="009915F4"/>
    <w:rsid w:val="009A0C37"/>
    <w:rsid w:val="009A42F3"/>
    <w:rsid w:val="009B6FE0"/>
    <w:rsid w:val="009B7615"/>
    <w:rsid w:val="009C0973"/>
    <w:rsid w:val="009C3966"/>
    <w:rsid w:val="009D0564"/>
    <w:rsid w:val="009D1790"/>
    <w:rsid w:val="009D4EE1"/>
    <w:rsid w:val="009D6910"/>
    <w:rsid w:val="009E2A8E"/>
    <w:rsid w:val="009E486F"/>
    <w:rsid w:val="009E6AB7"/>
    <w:rsid w:val="00A10144"/>
    <w:rsid w:val="00A150A5"/>
    <w:rsid w:val="00A173C2"/>
    <w:rsid w:val="00A23050"/>
    <w:rsid w:val="00A241BC"/>
    <w:rsid w:val="00A26FE3"/>
    <w:rsid w:val="00A26FEE"/>
    <w:rsid w:val="00A31E1C"/>
    <w:rsid w:val="00A321C3"/>
    <w:rsid w:val="00A35030"/>
    <w:rsid w:val="00A3579D"/>
    <w:rsid w:val="00A378B4"/>
    <w:rsid w:val="00A43324"/>
    <w:rsid w:val="00A4707A"/>
    <w:rsid w:val="00A537CC"/>
    <w:rsid w:val="00A606AD"/>
    <w:rsid w:val="00A64E8B"/>
    <w:rsid w:val="00A7699D"/>
    <w:rsid w:val="00AB455D"/>
    <w:rsid w:val="00AB4F92"/>
    <w:rsid w:val="00AC58C3"/>
    <w:rsid w:val="00AD4257"/>
    <w:rsid w:val="00B031F9"/>
    <w:rsid w:val="00B054FF"/>
    <w:rsid w:val="00B06E12"/>
    <w:rsid w:val="00B167C2"/>
    <w:rsid w:val="00B16800"/>
    <w:rsid w:val="00B17537"/>
    <w:rsid w:val="00B17618"/>
    <w:rsid w:val="00B235F2"/>
    <w:rsid w:val="00B23B7F"/>
    <w:rsid w:val="00B449EB"/>
    <w:rsid w:val="00B46C7A"/>
    <w:rsid w:val="00B51BDC"/>
    <w:rsid w:val="00B560C2"/>
    <w:rsid w:val="00B561C0"/>
    <w:rsid w:val="00B73475"/>
    <w:rsid w:val="00B773CE"/>
    <w:rsid w:val="00B87036"/>
    <w:rsid w:val="00B87DEE"/>
    <w:rsid w:val="00B90672"/>
    <w:rsid w:val="00B94BE1"/>
    <w:rsid w:val="00BA0287"/>
    <w:rsid w:val="00BA141A"/>
    <w:rsid w:val="00BA187C"/>
    <w:rsid w:val="00BA7D4C"/>
    <w:rsid w:val="00BB5256"/>
    <w:rsid w:val="00BD6827"/>
    <w:rsid w:val="00BF0711"/>
    <w:rsid w:val="00BF0F49"/>
    <w:rsid w:val="00BF16B1"/>
    <w:rsid w:val="00C1429F"/>
    <w:rsid w:val="00C15AF8"/>
    <w:rsid w:val="00C20AE9"/>
    <w:rsid w:val="00C41DF8"/>
    <w:rsid w:val="00C420E8"/>
    <w:rsid w:val="00C65988"/>
    <w:rsid w:val="00C75DA4"/>
    <w:rsid w:val="00C84737"/>
    <w:rsid w:val="00C91823"/>
    <w:rsid w:val="00C959D4"/>
    <w:rsid w:val="00CA1A49"/>
    <w:rsid w:val="00CA5960"/>
    <w:rsid w:val="00CB2630"/>
    <w:rsid w:val="00CB736E"/>
    <w:rsid w:val="00CC1289"/>
    <w:rsid w:val="00CC346D"/>
    <w:rsid w:val="00CC36B2"/>
    <w:rsid w:val="00CD42FA"/>
    <w:rsid w:val="00CF3007"/>
    <w:rsid w:val="00CF68CC"/>
    <w:rsid w:val="00D008AB"/>
    <w:rsid w:val="00D013E1"/>
    <w:rsid w:val="00D01637"/>
    <w:rsid w:val="00D221C7"/>
    <w:rsid w:val="00D2505A"/>
    <w:rsid w:val="00D36CD2"/>
    <w:rsid w:val="00D379E5"/>
    <w:rsid w:val="00D4216F"/>
    <w:rsid w:val="00D47809"/>
    <w:rsid w:val="00D55B25"/>
    <w:rsid w:val="00D60B28"/>
    <w:rsid w:val="00D7734C"/>
    <w:rsid w:val="00D85219"/>
    <w:rsid w:val="00D95B1B"/>
    <w:rsid w:val="00DA00E6"/>
    <w:rsid w:val="00DC4C47"/>
    <w:rsid w:val="00DC7F2C"/>
    <w:rsid w:val="00DE49C4"/>
    <w:rsid w:val="00DE7FC5"/>
    <w:rsid w:val="00E01668"/>
    <w:rsid w:val="00E14ED4"/>
    <w:rsid w:val="00E16DFB"/>
    <w:rsid w:val="00E25957"/>
    <w:rsid w:val="00E34803"/>
    <w:rsid w:val="00E410F5"/>
    <w:rsid w:val="00E5328D"/>
    <w:rsid w:val="00E53FAF"/>
    <w:rsid w:val="00E57D7D"/>
    <w:rsid w:val="00E603A7"/>
    <w:rsid w:val="00E72448"/>
    <w:rsid w:val="00E80084"/>
    <w:rsid w:val="00E8425D"/>
    <w:rsid w:val="00EA6196"/>
    <w:rsid w:val="00EB025E"/>
    <w:rsid w:val="00EB7AA3"/>
    <w:rsid w:val="00EC2074"/>
    <w:rsid w:val="00ED258D"/>
    <w:rsid w:val="00ED2F5D"/>
    <w:rsid w:val="00EE3A40"/>
    <w:rsid w:val="00EF7BBC"/>
    <w:rsid w:val="00F206CA"/>
    <w:rsid w:val="00F664AA"/>
    <w:rsid w:val="00F7015C"/>
    <w:rsid w:val="00F7535A"/>
    <w:rsid w:val="00F916B1"/>
    <w:rsid w:val="00F91F8C"/>
    <w:rsid w:val="00F94C9C"/>
    <w:rsid w:val="00F94F4E"/>
    <w:rsid w:val="00F974E5"/>
    <w:rsid w:val="00FA4B48"/>
    <w:rsid w:val="00FA4BC1"/>
    <w:rsid w:val="00FB2B37"/>
    <w:rsid w:val="00FC36B3"/>
    <w:rsid w:val="00FC70D6"/>
    <w:rsid w:val="00FD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609E"/>
  <w15:docId w15:val="{149A5B54-FBED-4FBF-A55E-A46E20AE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9172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List Paragraph Report,F5 List Paragraph,List Paragraph2,MAIN CONTENT,List Paragraph12,Dot pt,List Paragraph1,Colorful List - Accent 11,No Spacing1,List Paragraph Char Char Char,Indicator Text,Numbered Para 1,Bullet Points,Bullet 1,L"/>
    <w:basedOn w:val="Normal"/>
    <w:link w:val="ListParagraphChar"/>
    <w:uiPriority w:val="34"/>
    <w:qFormat/>
    <w:rsid w:val="00A378B4"/>
    <w:pPr>
      <w:ind w:left="720"/>
      <w:contextualSpacing/>
    </w:pPr>
  </w:style>
  <w:style w:type="character" w:styleId="CommentReference">
    <w:name w:val="annotation reference"/>
    <w:basedOn w:val="DefaultParagraphFont"/>
    <w:uiPriority w:val="99"/>
    <w:semiHidden/>
    <w:unhideWhenUsed/>
    <w:rsid w:val="00A378B4"/>
    <w:rPr>
      <w:sz w:val="16"/>
      <w:szCs w:val="16"/>
    </w:rPr>
  </w:style>
  <w:style w:type="paragraph" w:styleId="CommentText">
    <w:name w:val="annotation text"/>
    <w:basedOn w:val="Normal"/>
    <w:link w:val="CommentTextChar"/>
    <w:uiPriority w:val="99"/>
    <w:unhideWhenUsed/>
    <w:rsid w:val="00A378B4"/>
    <w:rPr>
      <w:sz w:val="20"/>
    </w:rPr>
  </w:style>
  <w:style w:type="character" w:customStyle="1" w:styleId="CommentTextChar">
    <w:name w:val="Comment Text Char"/>
    <w:basedOn w:val="DefaultParagraphFont"/>
    <w:link w:val="CommentText"/>
    <w:uiPriority w:val="99"/>
    <w:rsid w:val="00A378B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A378B4"/>
    <w:rPr>
      <w:b/>
      <w:bCs/>
    </w:rPr>
  </w:style>
  <w:style w:type="character" w:customStyle="1" w:styleId="CommentSubjectChar">
    <w:name w:val="Comment Subject Char"/>
    <w:basedOn w:val="CommentTextChar"/>
    <w:link w:val="CommentSubject"/>
    <w:uiPriority w:val="99"/>
    <w:semiHidden/>
    <w:rsid w:val="00A378B4"/>
    <w:rPr>
      <w:rFonts w:ascii="Arial" w:hAnsi="Arial" w:cs="Times New Roman"/>
      <w:b/>
      <w:bCs/>
      <w:sz w:val="20"/>
      <w:szCs w:val="20"/>
    </w:rPr>
  </w:style>
  <w:style w:type="paragraph" w:styleId="BalloonText">
    <w:name w:val="Balloon Text"/>
    <w:basedOn w:val="Normal"/>
    <w:link w:val="BalloonTextChar"/>
    <w:uiPriority w:val="99"/>
    <w:semiHidden/>
    <w:unhideWhenUsed/>
    <w:rsid w:val="00A37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8B4"/>
    <w:rPr>
      <w:rFonts w:ascii="Segoe UI" w:hAnsi="Segoe UI" w:cs="Segoe UI"/>
      <w:sz w:val="18"/>
      <w:szCs w:val="18"/>
    </w:rPr>
  </w:style>
  <w:style w:type="character" w:customStyle="1" w:styleId="ListParagraphChar">
    <w:name w:val="List Paragraph Char"/>
    <w:aliases w:val="List Paragraph Report Char,F5 List Paragraph Char,List Paragraph2 Char,MAIN CONTENT Char,List Paragraph12 Char,Dot pt Char,List Paragraph1 Char,Colorful List - Accent 11 Char,No Spacing1 Char,List Paragraph Char Char Char Char,L Char"/>
    <w:link w:val="ListParagraph"/>
    <w:uiPriority w:val="34"/>
    <w:qFormat/>
    <w:locked/>
    <w:rsid w:val="005015BF"/>
    <w:rPr>
      <w:rFonts w:ascii="Arial" w:hAnsi="Arial" w:cs="Times New Roman"/>
      <w:sz w:val="24"/>
      <w:szCs w:val="20"/>
    </w:rPr>
  </w:style>
  <w:style w:type="character" w:styleId="Hyperlink">
    <w:name w:val="Hyperlink"/>
    <w:basedOn w:val="DefaultParagraphFont"/>
    <w:uiPriority w:val="99"/>
    <w:unhideWhenUsed/>
    <w:rsid w:val="005015BF"/>
    <w:rPr>
      <w:color w:val="0563C1" w:themeColor="hyperlink"/>
      <w:u w:val="single"/>
    </w:rPr>
  </w:style>
  <w:style w:type="paragraph" w:styleId="Revision">
    <w:name w:val="Revision"/>
    <w:hidden/>
    <w:uiPriority w:val="99"/>
    <w:semiHidden/>
    <w:rsid w:val="005015BF"/>
    <w:rPr>
      <w:rFonts w:ascii="Arial" w:hAnsi="Arial" w:cs="Times New Roman"/>
      <w:sz w:val="24"/>
      <w:szCs w:val="20"/>
    </w:rPr>
  </w:style>
  <w:style w:type="character" w:customStyle="1" w:styleId="Heading4Char">
    <w:name w:val="Heading 4 Char"/>
    <w:basedOn w:val="DefaultParagraphFont"/>
    <w:link w:val="Heading4"/>
    <w:uiPriority w:val="9"/>
    <w:semiHidden/>
    <w:rsid w:val="0091721E"/>
    <w:rPr>
      <w:rFonts w:asciiTheme="majorHAnsi" w:eastAsiaTheme="majorEastAsia" w:hAnsiTheme="majorHAnsi" w:cstheme="majorBidi"/>
      <w:i/>
      <w:iCs/>
      <w:color w:val="2E74B5" w:themeColor="accent1" w:themeShade="BF"/>
      <w:sz w:val="24"/>
      <w:szCs w:val="20"/>
    </w:rPr>
  </w:style>
  <w:style w:type="character" w:customStyle="1" w:styleId="legds">
    <w:name w:val="legds"/>
    <w:basedOn w:val="DefaultParagraphFont"/>
    <w:rsid w:val="0091721E"/>
  </w:style>
  <w:style w:type="paragraph" w:customStyle="1" w:styleId="legclearfix">
    <w:name w:val="legclearfix"/>
    <w:basedOn w:val="Normal"/>
    <w:rsid w:val="0091721E"/>
    <w:pPr>
      <w:spacing w:before="100" w:beforeAutospacing="1" w:after="100" w:afterAutospacing="1"/>
    </w:pPr>
    <w:rPr>
      <w:rFonts w:ascii="Times New Roman" w:hAnsi="Times New Roman"/>
      <w:szCs w:val="24"/>
      <w:lang w:eastAsia="en-GB"/>
    </w:rPr>
  </w:style>
  <w:style w:type="paragraph" w:customStyle="1" w:styleId="legrhs">
    <w:name w:val="legrhs"/>
    <w:basedOn w:val="Normal"/>
    <w:rsid w:val="0091721E"/>
    <w:pPr>
      <w:spacing w:before="100" w:beforeAutospacing="1" w:after="100" w:afterAutospacing="1"/>
    </w:pPr>
    <w:rPr>
      <w:rFonts w:ascii="Times New Roman" w:hAnsi="Times New Roman"/>
      <w:szCs w:val="24"/>
      <w:lang w:eastAsia="en-GB"/>
    </w:rPr>
  </w:style>
  <w:style w:type="table" w:customStyle="1" w:styleId="GridTable4-Accent11">
    <w:name w:val="Grid Table 4 - Accent 11"/>
    <w:basedOn w:val="TableNormal"/>
    <w:uiPriority w:val="49"/>
    <w:rsid w:val="002F7F87"/>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E80084"/>
    <w:rPr>
      <w:sz w:val="20"/>
    </w:rPr>
  </w:style>
  <w:style w:type="character" w:customStyle="1" w:styleId="FootnoteTextChar">
    <w:name w:val="Footnote Text Char"/>
    <w:basedOn w:val="DefaultParagraphFont"/>
    <w:link w:val="FootnoteText"/>
    <w:uiPriority w:val="99"/>
    <w:semiHidden/>
    <w:rsid w:val="00E80084"/>
    <w:rPr>
      <w:rFonts w:ascii="Arial" w:hAnsi="Arial" w:cs="Times New Roman"/>
      <w:sz w:val="20"/>
      <w:szCs w:val="20"/>
    </w:rPr>
  </w:style>
  <w:style w:type="character" w:styleId="FootnoteReference">
    <w:name w:val="footnote reference"/>
    <w:basedOn w:val="DefaultParagraphFont"/>
    <w:uiPriority w:val="99"/>
    <w:semiHidden/>
    <w:unhideWhenUsed/>
    <w:rsid w:val="00E80084"/>
    <w:rPr>
      <w:vertAlign w:val="superscript"/>
    </w:rPr>
  </w:style>
  <w:style w:type="character" w:styleId="Emphasis">
    <w:name w:val="Emphasis"/>
    <w:basedOn w:val="DefaultParagraphFont"/>
    <w:uiPriority w:val="20"/>
    <w:qFormat/>
    <w:rsid w:val="00EE3A40"/>
    <w:rPr>
      <w:i/>
      <w:iCs/>
    </w:rPr>
  </w:style>
  <w:style w:type="paragraph" w:styleId="NormalWeb">
    <w:name w:val="Normal (Web)"/>
    <w:basedOn w:val="Normal"/>
    <w:uiPriority w:val="99"/>
    <w:semiHidden/>
    <w:unhideWhenUsed/>
    <w:rsid w:val="00824B03"/>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745D6F"/>
    <w:rPr>
      <w:color w:val="605E5C"/>
      <w:shd w:val="clear" w:color="auto" w:fill="E1DFDD"/>
    </w:rPr>
  </w:style>
  <w:style w:type="character" w:styleId="FollowedHyperlink">
    <w:name w:val="FollowedHyperlink"/>
    <w:basedOn w:val="DefaultParagraphFont"/>
    <w:uiPriority w:val="99"/>
    <w:semiHidden/>
    <w:unhideWhenUsed/>
    <w:rsid w:val="00745D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163221">
      <w:bodyDiv w:val="1"/>
      <w:marLeft w:val="0"/>
      <w:marRight w:val="0"/>
      <w:marTop w:val="0"/>
      <w:marBottom w:val="0"/>
      <w:divBdr>
        <w:top w:val="none" w:sz="0" w:space="0" w:color="auto"/>
        <w:left w:val="none" w:sz="0" w:space="0" w:color="auto"/>
        <w:bottom w:val="none" w:sz="0" w:space="0" w:color="auto"/>
        <w:right w:val="none" w:sz="0" w:space="0" w:color="auto"/>
      </w:divBdr>
      <w:divsChild>
        <w:div w:id="341713242">
          <w:marLeft w:val="0"/>
          <w:marRight w:val="0"/>
          <w:marTop w:val="0"/>
          <w:marBottom w:val="0"/>
          <w:divBdr>
            <w:top w:val="none" w:sz="0" w:space="0" w:color="auto"/>
            <w:left w:val="none" w:sz="0" w:space="0" w:color="auto"/>
            <w:bottom w:val="none" w:sz="0" w:space="0" w:color="auto"/>
            <w:right w:val="none" w:sz="0" w:space="0" w:color="auto"/>
          </w:divBdr>
        </w:div>
      </w:divsChild>
    </w:div>
    <w:div w:id="618923411">
      <w:bodyDiv w:val="1"/>
      <w:marLeft w:val="0"/>
      <w:marRight w:val="0"/>
      <w:marTop w:val="0"/>
      <w:marBottom w:val="0"/>
      <w:divBdr>
        <w:top w:val="none" w:sz="0" w:space="0" w:color="auto"/>
        <w:left w:val="none" w:sz="0" w:space="0" w:color="auto"/>
        <w:bottom w:val="none" w:sz="0" w:space="0" w:color="auto"/>
        <w:right w:val="none" w:sz="0" w:space="0" w:color="auto"/>
      </w:divBdr>
      <w:divsChild>
        <w:div w:id="1297687552">
          <w:marLeft w:val="0"/>
          <w:marRight w:val="0"/>
          <w:marTop w:val="0"/>
          <w:marBottom w:val="0"/>
          <w:divBdr>
            <w:top w:val="none" w:sz="0" w:space="0" w:color="auto"/>
            <w:left w:val="none" w:sz="0" w:space="0" w:color="auto"/>
            <w:bottom w:val="none" w:sz="0" w:space="0" w:color="auto"/>
            <w:right w:val="none" w:sz="0" w:space="0" w:color="auto"/>
          </w:divBdr>
          <w:divsChild>
            <w:div w:id="693730041">
              <w:marLeft w:val="0"/>
              <w:marRight w:val="0"/>
              <w:marTop w:val="0"/>
              <w:marBottom w:val="0"/>
              <w:divBdr>
                <w:top w:val="none" w:sz="0" w:space="0" w:color="auto"/>
                <w:left w:val="none" w:sz="0" w:space="0" w:color="auto"/>
                <w:bottom w:val="none" w:sz="0" w:space="0" w:color="auto"/>
                <w:right w:val="none" w:sz="0" w:space="0" w:color="auto"/>
              </w:divBdr>
              <w:divsChild>
                <w:div w:id="13092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296">
      <w:bodyDiv w:val="1"/>
      <w:marLeft w:val="0"/>
      <w:marRight w:val="0"/>
      <w:marTop w:val="0"/>
      <w:marBottom w:val="0"/>
      <w:divBdr>
        <w:top w:val="none" w:sz="0" w:space="0" w:color="auto"/>
        <w:left w:val="none" w:sz="0" w:space="0" w:color="auto"/>
        <w:bottom w:val="none" w:sz="0" w:space="0" w:color="auto"/>
        <w:right w:val="none" w:sz="0" w:space="0" w:color="auto"/>
      </w:divBdr>
      <w:divsChild>
        <w:div w:id="1760446580">
          <w:marLeft w:val="0"/>
          <w:marRight w:val="0"/>
          <w:marTop w:val="0"/>
          <w:marBottom w:val="0"/>
          <w:divBdr>
            <w:top w:val="none" w:sz="0" w:space="0" w:color="auto"/>
            <w:left w:val="none" w:sz="0" w:space="0" w:color="auto"/>
            <w:bottom w:val="none" w:sz="0" w:space="0" w:color="auto"/>
            <w:right w:val="none" w:sz="0" w:space="0" w:color="auto"/>
          </w:divBdr>
          <w:divsChild>
            <w:div w:id="1606573369">
              <w:marLeft w:val="0"/>
              <w:marRight w:val="0"/>
              <w:marTop w:val="0"/>
              <w:marBottom w:val="0"/>
              <w:divBdr>
                <w:top w:val="none" w:sz="0" w:space="0" w:color="auto"/>
                <w:left w:val="none" w:sz="0" w:space="0" w:color="auto"/>
                <w:bottom w:val="none" w:sz="0" w:space="0" w:color="auto"/>
                <w:right w:val="none" w:sz="0" w:space="0" w:color="auto"/>
              </w:divBdr>
              <w:divsChild>
                <w:div w:id="14772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6582">
      <w:bodyDiv w:val="1"/>
      <w:marLeft w:val="0"/>
      <w:marRight w:val="0"/>
      <w:marTop w:val="0"/>
      <w:marBottom w:val="0"/>
      <w:divBdr>
        <w:top w:val="none" w:sz="0" w:space="0" w:color="auto"/>
        <w:left w:val="none" w:sz="0" w:space="0" w:color="auto"/>
        <w:bottom w:val="none" w:sz="0" w:space="0" w:color="auto"/>
        <w:right w:val="none" w:sz="0" w:space="0" w:color="auto"/>
      </w:divBdr>
      <w:divsChild>
        <w:div w:id="2143307863">
          <w:marLeft w:val="0"/>
          <w:marRight w:val="0"/>
          <w:marTop w:val="0"/>
          <w:marBottom w:val="0"/>
          <w:divBdr>
            <w:top w:val="none" w:sz="0" w:space="0" w:color="auto"/>
            <w:left w:val="none" w:sz="0" w:space="0" w:color="auto"/>
            <w:bottom w:val="none" w:sz="0" w:space="0" w:color="auto"/>
            <w:right w:val="none" w:sz="0" w:space="0" w:color="auto"/>
          </w:divBdr>
          <w:divsChild>
            <w:div w:id="530994645">
              <w:marLeft w:val="0"/>
              <w:marRight w:val="0"/>
              <w:marTop w:val="0"/>
              <w:marBottom w:val="0"/>
              <w:divBdr>
                <w:top w:val="none" w:sz="0" w:space="0" w:color="auto"/>
                <w:left w:val="none" w:sz="0" w:space="0" w:color="auto"/>
                <w:bottom w:val="none" w:sz="0" w:space="0" w:color="auto"/>
                <w:right w:val="none" w:sz="0" w:space="0" w:color="auto"/>
              </w:divBdr>
              <w:divsChild>
                <w:div w:id="15480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617">
      <w:bodyDiv w:val="1"/>
      <w:marLeft w:val="0"/>
      <w:marRight w:val="0"/>
      <w:marTop w:val="0"/>
      <w:marBottom w:val="0"/>
      <w:divBdr>
        <w:top w:val="none" w:sz="0" w:space="0" w:color="auto"/>
        <w:left w:val="none" w:sz="0" w:space="0" w:color="auto"/>
        <w:bottom w:val="none" w:sz="0" w:space="0" w:color="auto"/>
        <w:right w:val="none" w:sz="0" w:space="0" w:color="auto"/>
      </w:divBdr>
    </w:div>
    <w:div w:id="1430540395">
      <w:bodyDiv w:val="1"/>
      <w:marLeft w:val="0"/>
      <w:marRight w:val="0"/>
      <w:marTop w:val="0"/>
      <w:marBottom w:val="0"/>
      <w:divBdr>
        <w:top w:val="none" w:sz="0" w:space="0" w:color="auto"/>
        <w:left w:val="none" w:sz="0" w:space="0" w:color="auto"/>
        <w:bottom w:val="none" w:sz="0" w:space="0" w:color="auto"/>
        <w:right w:val="none" w:sz="0" w:space="0" w:color="auto"/>
      </w:divBdr>
    </w:div>
    <w:div w:id="1602954466">
      <w:bodyDiv w:val="1"/>
      <w:marLeft w:val="0"/>
      <w:marRight w:val="0"/>
      <w:marTop w:val="0"/>
      <w:marBottom w:val="0"/>
      <w:divBdr>
        <w:top w:val="none" w:sz="0" w:space="0" w:color="auto"/>
        <w:left w:val="none" w:sz="0" w:space="0" w:color="auto"/>
        <w:bottom w:val="none" w:sz="0" w:space="0" w:color="auto"/>
        <w:right w:val="none" w:sz="0" w:space="0" w:color="auto"/>
      </w:divBdr>
      <w:divsChild>
        <w:div w:id="1711997751">
          <w:marLeft w:val="0"/>
          <w:marRight w:val="0"/>
          <w:marTop w:val="0"/>
          <w:marBottom w:val="0"/>
          <w:divBdr>
            <w:top w:val="none" w:sz="0" w:space="0" w:color="auto"/>
            <w:left w:val="none" w:sz="0" w:space="0" w:color="auto"/>
            <w:bottom w:val="none" w:sz="0" w:space="0" w:color="auto"/>
            <w:right w:val="none" w:sz="0" w:space="0" w:color="auto"/>
          </w:divBdr>
        </w:div>
      </w:divsChild>
    </w:div>
    <w:div w:id="2131507697">
      <w:bodyDiv w:val="1"/>
      <w:marLeft w:val="0"/>
      <w:marRight w:val="0"/>
      <w:marTop w:val="0"/>
      <w:marBottom w:val="0"/>
      <w:divBdr>
        <w:top w:val="none" w:sz="0" w:space="0" w:color="auto"/>
        <w:left w:val="none" w:sz="0" w:space="0" w:color="auto"/>
        <w:bottom w:val="none" w:sz="0" w:space="0" w:color="auto"/>
        <w:right w:val="none" w:sz="0" w:space="0" w:color="auto"/>
      </w:divBdr>
      <w:divsChild>
        <w:div w:id="921840259">
          <w:marLeft w:val="0"/>
          <w:marRight w:val="0"/>
          <w:marTop w:val="0"/>
          <w:marBottom w:val="0"/>
          <w:divBdr>
            <w:top w:val="none" w:sz="0" w:space="0" w:color="auto"/>
            <w:left w:val="none" w:sz="0" w:space="0" w:color="auto"/>
            <w:bottom w:val="none" w:sz="0" w:space="0" w:color="auto"/>
            <w:right w:val="none" w:sz="0" w:space="0" w:color="auto"/>
          </w:divBdr>
          <w:divsChild>
            <w:div w:id="1623226778">
              <w:marLeft w:val="0"/>
              <w:marRight w:val="0"/>
              <w:marTop w:val="0"/>
              <w:marBottom w:val="0"/>
              <w:divBdr>
                <w:top w:val="none" w:sz="0" w:space="0" w:color="auto"/>
                <w:left w:val="none" w:sz="0" w:space="0" w:color="auto"/>
                <w:bottom w:val="none" w:sz="0" w:space="0" w:color="auto"/>
                <w:right w:val="none" w:sz="0" w:space="0" w:color="auto"/>
              </w:divBdr>
              <w:divsChild>
                <w:div w:id="19836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nrscotland.gov.uk/privacy/"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4b19623e734047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3D26341A57B383EE0540010E0463CCA" version="1.0.0">
  <systemFields>
    <field name="Objective-Id">
      <value order="0">A53092310</value>
    </field>
    <field name="Objective-Title">
      <value order="0">Census 2031 - Topic consultation - Respondent Information Form - June 2025</value>
    </field>
    <field name="Objective-Description">
      <value order="0"/>
    </field>
    <field name="Objective-CreationStamp">
      <value order="0">2025-06-05T13:44:35Z</value>
    </field>
    <field name="Objective-IsApproved">
      <value order="0">false</value>
    </field>
    <field name="Objective-IsPublished">
      <value order="0">true</value>
    </field>
    <field name="Objective-DatePublished">
      <value order="0">2025-06-16T11:01:35Z</value>
    </field>
    <field name="Objective-ModificationStamp">
      <value order="0">2025-06-16T11:30:18Z</value>
    </field>
    <field name="Objective-Owner">
      <value order="0">Lighten, James J (U452402)</value>
    </field>
    <field name="Objective-Path">
      <value order="0">Objective Global Folder:SG File Plan:Administration:Corporate strategy:Strategy and change:Policies and procedures: Strategy and change:National Records of Scotland (NRS): Corporate services: NRS Policy and Procedures: 2024-2029</value>
    </field>
    <field name="Objective-Parent">
      <value order="0">National Records of Scotland (NRS): Corporate services: NRS Policy and Procedures: 2024-2029</value>
    </field>
    <field name="Objective-State">
      <value order="0">Published</value>
    </field>
    <field name="Objective-VersionId">
      <value order="0">vA80316445</value>
    </field>
    <field name="Objective-Version">
      <value order="0">1.0</value>
    </field>
    <field name="Objective-VersionNumber">
      <value order="0">3</value>
    </field>
    <field name="Objective-VersionComment">
      <value order="0"/>
    </field>
    <field name="Objective-FileNumber">
      <value order="0">POL/43571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field name="Objective-Shared By">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8ee993-23b3-4797-aa40-3f56b19138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CB2CE423B455E4684A7B447F35C6FCD" ma:contentTypeVersion="10" ma:contentTypeDescription="Create a new document." ma:contentTypeScope="" ma:versionID="85324699135e10e43071251908cb0b8e">
  <xsd:schema xmlns:xsd="http://www.w3.org/2001/XMLSchema" xmlns:xs="http://www.w3.org/2001/XMLSchema" xmlns:p="http://schemas.microsoft.com/office/2006/metadata/properties" xmlns:ns2="db8ee993-23b3-4797-aa40-3f56b19138d0" targetNamespace="http://schemas.microsoft.com/office/2006/metadata/properties" ma:root="true" ma:fieldsID="9ed5c55d36e1c998a1554be67af1eeaf" ns2:_="">
    <xsd:import namespace="db8ee993-23b3-4797-aa40-3f56b19138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ee993-23b3-4797-aa40-3f56b1913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891C8C6C-55C7-440C-BBA9-A68C536BAB4D}">
  <ds:schemaRefs>
    <ds:schemaRef ds:uri="http://schemas.openxmlformats.org/officeDocument/2006/bibliography"/>
  </ds:schemaRefs>
</ds:datastoreItem>
</file>

<file path=customXml/itemProps3.xml><?xml version="1.0" encoding="utf-8"?>
<ds:datastoreItem xmlns:ds="http://schemas.openxmlformats.org/officeDocument/2006/customXml" ds:itemID="{6D1A8786-E6E0-4EA4-BD5D-4A20BBD9A6F4}">
  <ds:schemaRefs>
    <ds:schemaRef ds:uri="http://schemas.microsoft.com/office/2006/metadata/properties"/>
    <ds:schemaRef ds:uri="http://schemas.microsoft.com/office/infopath/2007/PartnerControls"/>
    <ds:schemaRef ds:uri="db8ee993-23b3-4797-aa40-3f56b19138d0"/>
  </ds:schemaRefs>
</ds:datastoreItem>
</file>

<file path=customXml/itemProps4.xml><?xml version="1.0" encoding="utf-8"?>
<ds:datastoreItem xmlns:ds="http://schemas.openxmlformats.org/officeDocument/2006/customXml" ds:itemID="{D92324D3-B15E-4023-86A3-D02ACB1BB069}">
  <ds:schemaRefs>
    <ds:schemaRef ds:uri="http://schemas.microsoft.com/sharepoint/v3/contenttype/forms"/>
  </ds:schemaRefs>
</ds:datastoreItem>
</file>

<file path=customXml/itemProps5.xml><?xml version="1.0" encoding="utf-8"?>
<ds:datastoreItem xmlns:ds="http://schemas.openxmlformats.org/officeDocument/2006/customXml" ds:itemID="{CF37A8D1-EB2F-40F4-A26A-23226B98B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ee993-23b3-4797-aa40-3f56b1913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24</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41</cp:revision>
  <cp:lastPrinted>2020-03-05T16:49:00Z</cp:lastPrinted>
  <dcterms:created xsi:type="dcterms:W3CDTF">2025-06-05T10:15:00Z</dcterms:created>
  <dcterms:modified xsi:type="dcterms:W3CDTF">2025-06-16T11:01:00Z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A53092310</vt:lpwstr>
  </property>
  <property fmtid="{D5CDD505-2E9C-101B-9397-08002B2CF9AE}" pid="4" name="Objective-Title">
    <vt:lpwstr>Census 2031 - Topic consultation - Respondent Information Form - June 2025</vt:lpwstr>
  </property>
  <property fmtid="{D5CDD505-2E9C-101B-9397-08002B2CF9AE}" pid="5" name="Objective-Description">
    <vt:lpwstr/>
  </property>
  <property fmtid="{D5CDD505-2E9C-101B-9397-08002B2CF9AE}" pid="6" name="Objective-CreationStamp">
    <vt:filetime>2025-06-05T13:44:35Z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2025-06-16T11:01:35Z</vt:filetime>
  </property>
  <property fmtid="{D5CDD505-2E9C-101B-9397-08002B2CF9AE}" pid="10" name="Objective-ModificationStamp">
    <vt:filetime>2025-06-16T11:30:18Z</vt:filetime>
  </property>
  <property fmtid="{D5CDD505-2E9C-101B-9397-08002B2CF9AE}" pid="11" name="Objective-Owner">
    <vt:lpwstr>Lighten, James J (U452402)</vt:lpwstr>
  </property>
  <property fmtid="{D5CDD505-2E9C-101B-9397-08002B2CF9AE}" pid="12" name="Objective-Path">
    <vt:lpwstr>Objective Global Folder:SG File Plan:Administration:Corporate strategy:Strategy and change:Policies and procedures: Strategy and change:National Records of Scotland (NRS): Corporate services: NRS Policy and Procedures: 2024-2029</vt:lpwstr>
  </property>
  <property fmtid="{D5CDD505-2E9C-101B-9397-08002B2CF9AE}" pid="13" name="Objective-Parent">
    <vt:lpwstr>National Records of Scotland (NRS): Corporate services: NRS Policy and Procedures: 2024-2029</vt:lpwstr>
  </property>
  <property fmtid="{D5CDD505-2E9C-101B-9397-08002B2CF9AE}" pid="14" name="Objective-State">
    <vt:lpwstr>Published</vt:lpwstr>
  </property>
  <property fmtid="{D5CDD505-2E9C-101B-9397-08002B2CF9AE}" pid="15" name="Objective-VersionId">
    <vt:lpwstr>vA80316445</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POL/43571</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ContentTypeId">
    <vt:lpwstr>0x010100ECB2CE423B455E4684A7B447F35C6FCD</vt:lpwstr>
  </property>
  <property fmtid="{D5CDD505-2E9C-101B-9397-08002B2CF9AE}" pid="30" name="Objective-Shared By">
    <vt:lpwstr/>
  </property>
</Properties>
</file>